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181CF" w14:textId="2AC02E4B" w:rsidR="007579DD" w:rsidRPr="007579DD" w:rsidRDefault="007579DD" w:rsidP="007579DD">
      <w:pPr>
        <w:rPr>
          <w:sz w:val="20"/>
          <w:szCs w:val="20"/>
          <w:lang w:val="pl-PL"/>
        </w:rPr>
      </w:pPr>
      <w:r w:rsidRPr="007579DD">
        <w:rPr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06C54BAE" wp14:editId="1DC68A82">
                <wp:simplePos x="0" y="0"/>
                <wp:positionH relativeFrom="page">
                  <wp:posOffset>1143000</wp:posOffset>
                </wp:positionH>
                <wp:positionV relativeFrom="paragraph">
                  <wp:posOffset>112395</wp:posOffset>
                </wp:positionV>
                <wp:extent cx="5524500" cy="88582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45F66" w14:textId="12639CDD" w:rsidR="00D976BE" w:rsidRDefault="00D976BE" w:rsidP="00D976B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>ANKIETA DLA MIESZKAŃCÓW</w:t>
                            </w:r>
                          </w:p>
                          <w:p w14:paraId="061BB6B6" w14:textId="228D1B90" w:rsidR="00D976BE" w:rsidRPr="00D976BE" w:rsidRDefault="00D976BE" w:rsidP="00D976BE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lang w:val="pl-PL"/>
                              </w:rPr>
                            </w:pPr>
                            <w:r w:rsidRPr="00D976BE"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  <w:lang w:val="pl-PL"/>
                              </w:rPr>
                              <w:t>Dotycząca rozbudowy ul. Składowej i ul. Łukowskiej w Siedlcach</w:t>
                            </w:r>
                          </w:p>
                          <w:p w14:paraId="277DA765" w14:textId="77777777" w:rsidR="00D976BE" w:rsidRDefault="00D97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54B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90pt;margin-top:8.85pt;width:435pt;height:69.7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" filled="f" stroked="f">
                <v:textbox>
                  <w:txbxContent>
                    <w:p w14:paraId="0B645F66" w14:textId="12639CDD" w:rsidR="00D976BE" w:rsidRDefault="00D976BE" w:rsidP="00D976B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>ANKIETA DLA MIESZKAŃCÓW</w:t>
                      </w:r>
                    </w:p>
                    <w:p w14:paraId="061BB6B6" w14:textId="228D1B90" w:rsidR="00D976BE" w:rsidRPr="00D976BE" w:rsidRDefault="00D976BE" w:rsidP="00D976BE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F81BD" w:themeColor="accent1"/>
                          <w:sz w:val="24"/>
                          <w:lang w:val="pl-PL"/>
                        </w:rPr>
                      </w:pPr>
                      <w:r w:rsidRPr="00D976BE"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  <w:lang w:val="pl-PL"/>
                        </w:rPr>
                        <w:t>Dotycząca rozbudowy ul. Składowej i ul. Łukowskiej w Siedlcach</w:t>
                      </w:r>
                    </w:p>
                    <w:p w14:paraId="277DA765" w14:textId="77777777" w:rsidR="00D976BE" w:rsidRDefault="00D976BE"/>
                  </w:txbxContent>
                </v:textbox>
                <w10:wrap type="topAndBottom" anchorx="page"/>
              </v:shape>
            </w:pict>
          </mc:Fallback>
        </mc:AlternateContent>
      </w:r>
      <w:r w:rsidRPr="007579DD">
        <w:rPr>
          <w:b/>
          <w:bCs/>
          <w:sz w:val="20"/>
          <w:szCs w:val="20"/>
          <w:lang w:val="pl-PL"/>
        </w:rPr>
        <w:t>Szanowni Mieszkańcy,</w:t>
      </w:r>
    </w:p>
    <w:p w14:paraId="3C2DC70E" w14:textId="17BC4B86" w:rsidR="007579DD" w:rsidRPr="007579DD" w:rsidRDefault="007579DD" w:rsidP="007579DD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7579DD">
        <w:rPr>
          <w:rFonts w:asciiTheme="majorHAnsi" w:hAnsiTheme="majorHAnsi" w:cstheme="majorHAnsi"/>
          <w:sz w:val="20"/>
          <w:szCs w:val="20"/>
          <w:lang w:val="pl-PL"/>
        </w:rPr>
        <w:t xml:space="preserve">W związku z realizacją inwestycji pn. </w:t>
      </w:r>
      <w:r w:rsidRPr="00D976BE">
        <w:rPr>
          <w:rFonts w:asciiTheme="majorHAnsi" w:hAnsiTheme="majorHAnsi" w:cstheme="majorHAnsi"/>
          <w:sz w:val="20"/>
          <w:szCs w:val="20"/>
          <w:lang w:val="pl-PL"/>
        </w:rPr>
        <w:t>„</w:t>
      </w:r>
      <w:sdt>
        <w:sdtPr>
          <w:rPr>
            <w:rFonts w:asciiTheme="majorHAnsi" w:hAnsiTheme="majorHAnsi" w:cstheme="majorHAnsi"/>
            <w:sz w:val="20"/>
            <w:szCs w:val="20"/>
            <w:lang w:val="pl-PL"/>
          </w:rPr>
          <w:alias w:val="Temat"/>
          <w:id w:val="-15851687"/>
          <w:placeholder>
            <w:docPart w:val="9A40F98A238941A2B4D825F3820AE33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Pr="00D976BE">
            <w:rPr>
              <w:rFonts w:asciiTheme="majorHAnsi" w:hAnsiTheme="majorHAnsi" w:cstheme="majorHAnsi"/>
              <w:sz w:val="20"/>
              <w:szCs w:val="20"/>
              <w:lang w:val="pl-PL"/>
            </w:rPr>
            <w:t>Rozbudowa ul. Składowej i ul. Łukowskiej oraz przebudowa ul. Łukowskiej stanowiących ciąg drogowy od bazy Jednostki Wojskowej 4862 w Siedlcach do pasa drogi krajowej nr 2 w m. Białki</w:t>
          </w:r>
        </w:sdtContent>
      </w:sdt>
      <w:r w:rsidRPr="007579DD">
        <w:rPr>
          <w:rFonts w:asciiTheme="majorHAnsi" w:hAnsiTheme="majorHAnsi" w:cstheme="majorHAnsi"/>
          <w:sz w:val="20"/>
          <w:szCs w:val="20"/>
          <w:lang w:val="pl-PL"/>
        </w:rPr>
        <w:t>”, której Inwestorem jest Miasto Siedlce, zwracamy się do Państwa z prośbą o udział w krótkiej ankiecie. Jej celem jest poznanie opinii, potrzeb oraz oczekiwań mieszkańców, które będą cennym wsparciem w procesie planowania i wdrażania inwestycji.</w:t>
      </w:r>
    </w:p>
    <w:p w14:paraId="433A2A72" w14:textId="77777777" w:rsidR="007579DD" w:rsidRPr="007579DD" w:rsidRDefault="007579DD" w:rsidP="007579DD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7579DD">
        <w:rPr>
          <w:rFonts w:asciiTheme="majorHAnsi" w:hAnsiTheme="majorHAnsi" w:cstheme="majorHAnsi"/>
          <w:sz w:val="20"/>
          <w:szCs w:val="20"/>
          <w:lang w:val="pl-PL"/>
        </w:rPr>
        <w:t>Państwa głos ma realne znaczenie – zebrane odpowiedzi pozwolą lepiej dostosować rozwiązania do lokalnych warunków i potrzeb społeczności. Ankieta jest anonimowa, a uzyskane wyniki zostaną wykorzystane wyłącznie do celów związanych z opracowaniem projektu.</w:t>
      </w:r>
    </w:p>
    <w:p w14:paraId="297B2065" w14:textId="77777777" w:rsidR="007579DD" w:rsidRPr="007579DD" w:rsidRDefault="007579DD" w:rsidP="007579DD">
      <w:pPr>
        <w:jc w:val="both"/>
        <w:rPr>
          <w:rFonts w:asciiTheme="majorHAnsi" w:hAnsiTheme="majorHAnsi" w:cstheme="majorHAnsi"/>
          <w:sz w:val="20"/>
          <w:szCs w:val="20"/>
          <w:lang w:val="pl-PL"/>
        </w:rPr>
      </w:pPr>
      <w:r w:rsidRPr="007579DD">
        <w:rPr>
          <w:rFonts w:asciiTheme="majorHAnsi" w:hAnsiTheme="majorHAnsi" w:cstheme="majorHAnsi"/>
          <w:sz w:val="20"/>
          <w:szCs w:val="20"/>
          <w:lang w:val="pl-PL"/>
        </w:rPr>
        <w:t>Dziękujemy za poświęcony czas i zaangażowanie!</w:t>
      </w:r>
    </w:p>
    <w:p w14:paraId="251F12D5" w14:textId="52164B64" w:rsidR="00C76918" w:rsidRPr="00CF3E34" w:rsidRDefault="00000000" w:rsidP="007579DD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1. Czy mieszkasz w pobliżu ul. Składowej lub ul. Łukowskiej?</w:t>
      </w:r>
    </w:p>
    <w:p w14:paraId="34224661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Tak, w bezpośrednim sąsiedztwie</w:t>
      </w:r>
    </w:p>
    <w:p w14:paraId="21F2B847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Tak, w tej samej dzielnicy</w:t>
      </w:r>
    </w:p>
    <w:p w14:paraId="779448BE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Nie, ale często korzystam z tych ulic</w:t>
      </w:r>
    </w:p>
    <w:p w14:paraId="0EB78FC5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Nie, nie mam związku z tym obszarem</w:t>
      </w:r>
    </w:p>
    <w:p w14:paraId="33133E07" w14:textId="77777777" w:rsidR="00C76918" w:rsidRPr="00CF3E34" w:rsidRDefault="00000000" w:rsidP="007579DD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2. Jak często korzystasz z ul. Składowej i/lub ul. Łukowskiej?</w:t>
      </w:r>
    </w:p>
    <w:p w14:paraId="043F54A2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Codziennie</w:t>
      </w:r>
    </w:p>
    <w:p w14:paraId="0C9E8646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Kilka razy w tygodniu</w:t>
      </w:r>
    </w:p>
    <w:p w14:paraId="3891E07B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Kilka razy w miesiącu</w:t>
      </w:r>
    </w:p>
    <w:p w14:paraId="4F5D993D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Sporadycznie</w:t>
      </w:r>
    </w:p>
    <w:p w14:paraId="54CC88BC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W ogóle</w:t>
      </w:r>
    </w:p>
    <w:p w14:paraId="45A66A64" w14:textId="77777777" w:rsidR="00C76918" w:rsidRPr="00CF3E34" w:rsidRDefault="00000000" w:rsidP="007579DD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3. W jaki sposób korzystasz z tych ulic?</w:t>
      </w:r>
    </w:p>
    <w:p w14:paraId="1C4C4CDB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Pieszo</w:t>
      </w:r>
    </w:p>
    <w:p w14:paraId="362D2ED2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Rowerem</w:t>
      </w:r>
    </w:p>
    <w:p w14:paraId="7E6A1024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Samochodem</w:t>
      </w:r>
    </w:p>
    <w:p w14:paraId="45FA3DD2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Komunikacją publiczną</w:t>
      </w:r>
    </w:p>
    <w:p w14:paraId="2C228E29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Inaczej (jak?): __________</w:t>
      </w:r>
    </w:p>
    <w:p w14:paraId="44B491D0" w14:textId="77777777" w:rsidR="00C76918" w:rsidRPr="00E964EF" w:rsidRDefault="00000000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 korzystam</w:t>
      </w:r>
    </w:p>
    <w:p w14:paraId="61D40CDD" w14:textId="01BF4C10" w:rsidR="007579DD" w:rsidRPr="00CF3E34" w:rsidRDefault="00000000" w:rsidP="007579DD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lastRenderedPageBreak/>
        <w:t>4. Jak oceniasz bieżący komfort korzystania z tych ulic</w:t>
      </w:r>
      <w:r w:rsidR="00D6749B" w:rsidRPr="00CF3E34">
        <w:rPr>
          <w:sz w:val="20"/>
          <w:szCs w:val="20"/>
          <w:lang w:val="pl-PL"/>
        </w:rPr>
        <w:t>y Składowej</w:t>
      </w:r>
      <w:r w:rsidRPr="00CF3E34">
        <w:rPr>
          <w:sz w:val="20"/>
          <w:szCs w:val="20"/>
          <w:lang w:val="pl-PL"/>
        </w:rPr>
        <w:t>?</w:t>
      </w:r>
    </w:p>
    <w:p w14:paraId="7F5F163D" w14:textId="5AD9F627" w:rsidR="00635E67" w:rsidRPr="00152538" w:rsidRDefault="00000000" w:rsidP="00635E67">
      <w:pPr>
        <w:spacing w:after="120"/>
        <w:rPr>
          <w:rFonts w:asciiTheme="majorHAnsi" w:hAnsiTheme="majorHAnsi" w:cstheme="majorHAnsi"/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 xml:space="preserve"> </w:t>
      </w:r>
      <w:r w:rsidRPr="00152538">
        <w:rPr>
          <w:rFonts w:asciiTheme="majorHAnsi" w:hAnsiTheme="majorHAnsi" w:cstheme="majorHAnsi"/>
          <w:sz w:val="20"/>
          <w:szCs w:val="20"/>
          <w:lang w:val="pl-PL"/>
        </w:rPr>
        <w:t>(1 – bardzo niski, 5 – bardzo wysoki)</w:t>
      </w:r>
      <w:r w:rsidRPr="00152538">
        <w:rPr>
          <w:rFonts w:asciiTheme="majorHAnsi" w:hAnsiTheme="majorHAnsi" w:cstheme="majorHAnsi"/>
          <w:sz w:val="20"/>
          <w:szCs w:val="20"/>
          <w:lang w:val="pl-PL"/>
        </w:rPr>
        <w:br/>
        <w:t>Proszę zakreślić odpowiednią ocenę dla każdej kategorii (dla obu ulic)</w:t>
      </w:r>
    </w:p>
    <w:tbl>
      <w:tblPr>
        <w:tblStyle w:val="Tabela-Siatka"/>
        <w:tblpPr w:leftFromText="141" w:rightFromText="141" w:vertAnchor="text" w:horzAnchor="margin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332"/>
      </w:tblGrid>
      <w:tr w:rsidR="00635E67" w:rsidRPr="00CF3E34" w14:paraId="55951419" w14:textId="77777777" w:rsidTr="00635E67">
        <w:tc>
          <w:tcPr>
            <w:tcW w:w="4140" w:type="dxa"/>
          </w:tcPr>
          <w:p w14:paraId="287FE556" w14:textId="77777777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73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Stan nawierzchni jezdni        </w:t>
            </w:r>
          </w:p>
        </w:tc>
        <w:tc>
          <w:tcPr>
            <w:tcW w:w="4332" w:type="dxa"/>
          </w:tcPr>
          <w:p w14:paraId="4D8DD79A" w14:textId="53662A33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0CA1BE26" w14:textId="77777777" w:rsidTr="00635E67">
        <w:tc>
          <w:tcPr>
            <w:tcW w:w="4140" w:type="dxa"/>
          </w:tcPr>
          <w:p w14:paraId="5330E52A" w14:textId="6DB70BB9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Stan chodników         </w:t>
            </w:r>
          </w:p>
        </w:tc>
        <w:tc>
          <w:tcPr>
            <w:tcW w:w="4332" w:type="dxa"/>
          </w:tcPr>
          <w:p w14:paraId="15D44D2F" w14:textId="7F5289A8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742E8B32" w14:textId="77777777" w:rsidTr="00635E67">
        <w:tc>
          <w:tcPr>
            <w:tcW w:w="4140" w:type="dxa"/>
          </w:tcPr>
          <w:p w14:paraId="34086284" w14:textId="575F540B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Dostępność dla pieszych          </w:t>
            </w:r>
          </w:p>
        </w:tc>
        <w:tc>
          <w:tcPr>
            <w:tcW w:w="4332" w:type="dxa"/>
          </w:tcPr>
          <w:p w14:paraId="40B829F6" w14:textId="1C77FA41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5426727A" w14:textId="77777777" w:rsidTr="00635E67">
        <w:tc>
          <w:tcPr>
            <w:tcW w:w="4140" w:type="dxa"/>
          </w:tcPr>
          <w:p w14:paraId="389EEC49" w14:textId="7390FBD6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Oświetlenie uliczne          </w:t>
            </w:r>
          </w:p>
        </w:tc>
        <w:tc>
          <w:tcPr>
            <w:tcW w:w="4332" w:type="dxa"/>
          </w:tcPr>
          <w:p w14:paraId="43DB6E62" w14:textId="41C84BC8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2A0ECDBB" w14:textId="77777777" w:rsidTr="00635E67">
        <w:tc>
          <w:tcPr>
            <w:tcW w:w="4140" w:type="dxa"/>
          </w:tcPr>
          <w:p w14:paraId="62029A18" w14:textId="250637C2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Bezpieczeństwo ruchu         </w:t>
            </w:r>
          </w:p>
        </w:tc>
        <w:tc>
          <w:tcPr>
            <w:tcW w:w="4332" w:type="dxa"/>
          </w:tcPr>
          <w:p w14:paraId="18DE7A84" w14:textId="3C100C07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3FD06F8F" w14:textId="77777777" w:rsidTr="00635E67">
        <w:tc>
          <w:tcPr>
            <w:tcW w:w="4140" w:type="dxa"/>
          </w:tcPr>
          <w:p w14:paraId="14F7461E" w14:textId="1A1E2BB5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Czytelność oznakowania         </w:t>
            </w:r>
          </w:p>
        </w:tc>
        <w:tc>
          <w:tcPr>
            <w:tcW w:w="4332" w:type="dxa"/>
          </w:tcPr>
          <w:p w14:paraId="6D49B5CD" w14:textId="4EAA3040" w:rsidR="00635E67" w:rsidRPr="00CF3E34" w:rsidRDefault="00635E67" w:rsidP="00635E67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23ADD439" w14:textId="77777777" w:rsidTr="00635E67">
        <w:tc>
          <w:tcPr>
            <w:tcW w:w="4140" w:type="dxa"/>
          </w:tcPr>
          <w:p w14:paraId="426718FB" w14:textId="4DDA0A58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Komfort rowerzystów         </w:t>
            </w:r>
          </w:p>
        </w:tc>
        <w:tc>
          <w:tcPr>
            <w:tcW w:w="4332" w:type="dxa"/>
          </w:tcPr>
          <w:p w14:paraId="08363C24" w14:textId="745F948D" w:rsidR="00635E67" w:rsidRPr="00CF3E34" w:rsidRDefault="00635E67" w:rsidP="00635E67">
            <w:pPr>
              <w:pStyle w:val="Akapitzlist"/>
              <w:spacing w:after="120"/>
              <w:ind w:left="0"/>
              <w:rPr>
                <w:rFonts w:ascii="Segoe UI Symbol" w:hAnsi="Segoe UI Symbol" w:cs="Segoe UI Symbol"/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635E67" w:rsidRPr="00CF3E34" w14:paraId="66583F78" w14:textId="77777777" w:rsidTr="00635E67">
        <w:tc>
          <w:tcPr>
            <w:tcW w:w="4140" w:type="dxa"/>
          </w:tcPr>
          <w:p w14:paraId="40B68E71" w14:textId="696D72EE" w:rsidR="00635E67" w:rsidRPr="00152538" w:rsidRDefault="00635E67" w:rsidP="00635E67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Dostępność przystanków          </w:t>
            </w:r>
          </w:p>
        </w:tc>
        <w:tc>
          <w:tcPr>
            <w:tcW w:w="4332" w:type="dxa"/>
          </w:tcPr>
          <w:p w14:paraId="36834E1B" w14:textId="11D2E068" w:rsidR="00635E67" w:rsidRPr="00CF3E34" w:rsidRDefault="00635E67" w:rsidP="00635E67">
            <w:pPr>
              <w:pStyle w:val="Akapitzlist"/>
              <w:spacing w:after="120"/>
              <w:ind w:left="0"/>
              <w:rPr>
                <w:rFonts w:ascii="Segoe UI Symbol" w:hAnsi="Segoe UI Symbol" w:cs="Segoe UI Symbol"/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</w:tbl>
    <w:p w14:paraId="7984E17B" w14:textId="0B101265" w:rsidR="00D6749B" w:rsidRPr="00CF3E34" w:rsidRDefault="00D6749B" w:rsidP="00D6749B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5. Jak oceniasz bieżący komfort korzystania z tych ulicy Łukowskiej?</w:t>
      </w:r>
    </w:p>
    <w:p w14:paraId="421C7DD4" w14:textId="77777777" w:rsidR="00D6749B" w:rsidRPr="00152538" w:rsidRDefault="00D6749B" w:rsidP="00D6749B">
      <w:pPr>
        <w:spacing w:after="120"/>
        <w:rPr>
          <w:rFonts w:asciiTheme="majorHAnsi" w:hAnsiTheme="majorHAnsi" w:cstheme="majorHAnsi"/>
          <w:sz w:val="20"/>
          <w:szCs w:val="20"/>
          <w:lang w:val="pl-PL"/>
        </w:rPr>
      </w:pPr>
      <w:r w:rsidRPr="00152538">
        <w:rPr>
          <w:rFonts w:asciiTheme="majorHAnsi" w:hAnsiTheme="majorHAnsi" w:cstheme="majorHAnsi"/>
          <w:sz w:val="20"/>
          <w:szCs w:val="20"/>
          <w:lang w:val="pl-PL"/>
        </w:rPr>
        <w:t>(1 – bardzo niski, 5 – bardzo wysoki)</w:t>
      </w:r>
      <w:r w:rsidRPr="00152538">
        <w:rPr>
          <w:rFonts w:asciiTheme="majorHAnsi" w:hAnsiTheme="majorHAnsi" w:cstheme="majorHAnsi"/>
          <w:sz w:val="20"/>
          <w:szCs w:val="20"/>
          <w:lang w:val="pl-PL"/>
        </w:rPr>
        <w:br/>
        <w:t>Proszę zakreślić odpowiednią ocenę dla każdej kategorii (dla obu ulic)</w:t>
      </w:r>
    </w:p>
    <w:tbl>
      <w:tblPr>
        <w:tblStyle w:val="Tabela-Siatka"/>
        <w:tblpPr w:leftFromText="141" w:rightFromText="141" w:vertAnchor="text" w:horzAnchor="margin" w:tblpY="2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4332"/>
      </w:tblGrid>
      <w:tr w:rsidR="00D6749B" w:rsidRPr="00CF3E34" w14:paraId="454F691C" w14:textId="77777777" w:rsidTr="00C91998">
        <w:tc>
          <w:tcPr>
            <w:tcW w:w="4140" w:type="dxa"/>
          </w:tcPr>
          <w:p w14:paraId="5A1413FE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73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Stan nawierzchni jezdni        </w:t>
            </w:r>
          </w:p>
        </w:tc>
        <w:tc>
          <w:tcPr>
            <w:tcW w:w="4332" w:type="dxa"/>
          </w:tcPr>
          <w:p w14:paraId="4F4FD947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3A3C6598" w14:textId="77777777" w:rsidTr="00C91998">
        <w:tc>
          <w:tcPr>
            <w:tcW w:w="4140" w:type="dxa"/>
          </w:tcPr>
          <w:p w14:paraId="12803BBB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Stan chodników         </w:t>
            </w:r>
          </w:p>
        </w:tc>
        <w:tc>
          <w:tcPr>
            <w:tcW w:w="4332" w:type="dxa"/>
          </w:tcPr>
          <w:p w14:paraId="5C801F44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2630E868" w14:textId="77777777" w:rsidTr="00C91998">
        <w:tc>
          <w:tcPr>
            <w:tcW w:w="4140" w:type="dxa"/>
          </w:tcPr>
          <w:p w14:paraId="3A1255A8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Dostępność dla pieszych          </w:t>
            </w:r>
          </w:p>
        </w:tc>
        <w:tc>
          <w:tcPr>
            <w:tcW w:w="4332" w:type="dxa"/>
          </w:tcPr>
          <w:p w14:paraId="6C6CD4E9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2B39E64B" w14:textId="77777777" w:rsidTr="00C91998">
        <w:tc>
          <w:tcPr>
            <w:tcW w:w="4140" w:type="dxa"/>
          </w:tcPr>
          <w:p w14:paraId="3D5097B4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Oświetlenie uliczne          </w:t>
            </w:r>
          </w:p>
        </w:tc>
        <w:tc>
          <w:tcPr>
            <w:tcW w:w="4332" w:type="dxa"/>
          </w:tcPr>
          <w:p w14:paraId="57D89786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1AD56110" w14:textId="77777777" w:rsidTr="00C91998">
        <w:tc>
          <w:tcPr>
            <w:tcW w:w="4140" w:type="dxa"/>
          </w:tcPr>
          <w:p w14:paraId="67449353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Bezpieczeństwo ruchu         </w:t>
            </w:r>
          </w:p>
        </w:tc>
        <w:tc>
          <w:tcPr>
            <w:tcW w:w="4332" w:type="dxa"/>
          </w:tcPr>
          <w:p w14:paraId="4CD4CD50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256D018C" w14:textId="77777777" w:rsidTr="00C91998">
        <w:tc>
          <w:tcPr>
            <w:tcW w:w="4140" w:type="dxa"/>
          </w:tcPr>
          <w:p w14:paraId="06F964FA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Czytelność oznakowania         </w:t>
            </w:r>
          </w:p>
        </w:tc>
        <w:tc>
          <w:tcPr>
            <w:tcW w:w="4332" w:type="dxa"/>
          </w:tcPr>
          <w:p w14:paraId="28A38D35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4C26692D" w14:textId="77777777" w:rsidTr="00C91998">
        <w:tc>
          <w:tcPr>
            <w:tcW w:w="4140" w:type="dxa"/>
          </w:tcPr>
          <w:p w14:paraId="61E122C9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Komfort rowerzystów         </w:t>
            </w:r>
          </w:p>
        </w:tc>
        <w:tc>
          <w:tcPr>
            <w:tcW w:w="4332" w:type="dxa"/>
          </w:tcPr>
          <w:p w14:paraId="15006B70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rFonts w:ascii="Segoe UI Symbol" w:hAnsi="Segoe UI Symbol" w:cs="Segoe UI Symbol"/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  <w:tr w:rsidR="00D6749B" w:rsidRPr="00CF3E34" w14:paraId="4E826956" w14:textId="77777777" w:rsidTr="00C91998">
        <w:tc>
          <w:tcPr>
            <w:tcW w:w="4140" w:type="dxa"/>
          </w:tcPr>
          <w:p w14:paraId="789DB3BE" w14:textId="77777777" w:rsidR="00D6749B" w:rsidRPr="00152538" w:rsidRDefault="00D6749B" w:rsidP="00C91998">
            <w:pPr>
              <w:pStyle w:val="Akapitzlist"/>
              <w:numPr>
                <w:ilvl w:val="0"/>
                <w:numId w:val="10"/>
              </w:numPr>
              <w:spacing w:after="120"/>
              <w:ind w:left="284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152538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Dostępność przystanków          </w:t>
            </w:r>
          </w:p>
        </w:tc>
        <w:tc>
          <w:tcPr>
            <w:tcW w:w="4332" w:type="dxa"/>
          </w:tcPr>
          <w:p w14:paraId="55057C67" w14:textId="77777777" w:rsidR="00D6749B" w:rsidRPr="00CF3E34" w:rsidRDefault="00D6749B" w:rsidP="00C91998">
            <w:pPr>
              <w:pStyle w:val="Akapitzlist"/>
              <w:spacing w:after="120"/>
              <w:ind w:left="0"/>
              <w:rPr>
                <w:rFonts w:ascii="Segoe UI Symbol" w:hAnsi="Segoe UI Symbol" w:cs="Segoe UI Symbol"/>
                <w:sz w:val="20"/>
                <w:szCs w:val="20"/>
                <w:lang w:val="pl-PL"/>
              </w:rPr>
            </w:pP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1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2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3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</w:t>
            </w:r>
            <w:proofErr w:type="gramStart"/>
            <w:r w:rsidRPr="00CF3E34">
              <w:rPr>
                <w:sz w:val="20"/>
                <w:szCs w:val="20"/>
                <w:lang w:val="pl-PL"/>
              </w:rPr>
              <w:t xml:space="preserve">4  </w:t>
            </w:r>
            <w:r w:rsidRPr="00CF3E34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proofErr w:type="gramEnd"/>
            <w:r w:rsidRPr="00CF3E34">
              <w:rPr>
                <w:sz w:val="20"/>
                <w:szCs w:val="20"/>
                <w:lang w:val="pl-PL"/>
              </w:rPr>
              <w:t xml:space="preserve"> 5</w:t>
            </w:r>
          </w:p>
        </w:tc>
      </w:tr>
    </w:tbl>
    <w:p w14:paraId="29C4F0DD" w14:textId="12ADCE58" w:rsidR="00C76918" w:rsidRPr="00CF3E34" w:rsidRDefault="00D6749B" w:rsidP="00635E67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6. Jakie elementy przebudowy lub rozbudowy uważasz za najważniejsze?</w:t>
      </w:r>
    </w:p>
    <w:p w14:paraId="03591014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Nowa nawierzchnia jezdni</w:t>
      </w:r>
    </w:p>
    <w:p w14:paraId="0ACA6ED0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Budowa lub modernizacja chodników</w:t>
      </w:r>
    </w:p>
    <w:p w14:paraId="1309E719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Budowa ścieżek rowerowych</w:t>
      </w:r>
    </w:p>
    <w:p w14:paraId="7DF37322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Poprawa bezpieczeństwa ruchu drogowego</w:t>
      </w:r>
    </w:p>
    <w:p w14:paraId="7F94E35F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Oświetlenie uliczne</w:t>
      </w:r>
    </w:p>
    <w:p w14:paraId="0DE3B5D1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Zatoki autobusowe / przystanki</w:t>
      </w:r>
    </w:p>
    <w:p w14:paraId="73C2C19A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Zmiany w organizacji ruchu</w:t>
      </w:r>
    </w:p>
    <w:p w14:paraId="118A375F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Zieleń przyuliczna</w:t>
      </w:r>
    </w:p>
    <w:p w14:paraId="7E7AE5E4" w14:textId="77777777" w:rsidR="00C76918" w:rsidRPr="00E964EF" w:rsidRDefault="00000000" w:rsidP="00CF3E34">
      <w:pPr>
        <w:spacing w:after="120"/>
        <w:ind w:left="709" w:hanging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Inne (jakie?): __________</w:t>
      </w:r>
    </w:p>
    <w:p w14:paraId="4BD24660" w14:textId="6FFBE416" w:rsidR="00C76918" w:rsidRPr="00CF3E34" w:rsidRDefault="00D6749B" w:rsidP="00635E67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lastRenderedPageBreak/>
        <w:t>8. Czy popierasz plan przebudowy ul. Składowej i rozbudowy ul. Łukowskiej?</w:t>
      </w:r>
    </w:p>
    <w:p w14:paraId="5CE2B61A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Zdecydowanie tak</w:t>
      </w:r>
    </w:p>
    <w:p w14:paraId="0070EC80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Raczej tak</w:t>
      </w:r>
    </w:p>
    <w:p w14:paraId="072D90F1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Trudno powiedzieć</w:t>
      </w:r>
    </w:p>
    <w:p w14:paraId="7A1E27FE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Raczej nie</w:t>
      </w:r>
    </w:p>
    <w:p w14:paraId="71F13AB0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Zdecydowanie nie</w:t>
      </w:r>
    </w:p>
    <w:p w14:paraId="548F9DA9" w14:textId="5BE909E8" w:rsidR="00635E67" w:rsidRPr="00CF3E34" w:rsidRDefault="00D6749B" w:rsidP="00635E67">
      <w:pPr>
        <w:pStyle w:val="Nagwek4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9. Czy masz uwagi lub sugestie dotyczące planowanej inwestycji?</w:t>
      </w:r>
    </w:p>
    <w:p w14:paraId="500535F8" w14:textId="43C6CDFD" w:rsidR="00635E67" w:rsidRDefault="00CF3E34" w:rsidP="00CF3E34">
      <w:pPr>
        <w:spacing w:before="120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41E4445C" w14:textId="77777777" w:rsidR="00CF3E34" w:rsidRPr="00CF3E34" w:rsidRDefault="00CF3E34" w:rsidP="00CF3E3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70528831" w14:textId="75611808" w:rsidR="00C76918" w:rsidRPr="00CF3E34" w:rsidRDefault="00D6749B">
      <w:pPr>
        <w:rPr>
          <w:rStyle w:val="Nagwek5Znak"/>
          <w:sz w:val="20"/>
          <w:szCs w:val="20"/>
          <w:lang w:val="pl-PL"/>
        </w:rPr>
      </w:pPr>
      <w:r w:rsidRPr="00CF3E3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0"/>
          <w:szCs w:val="20"/>
          <w:lang w:val="pl-PL"/>
        </w:rPr>
        <w:t>10. Dodatkowe pytania dotyczące ul. Składowej i ul. Łukowskiej</w:t>
      </w:r>
      <w:r w:rsidRPr="00CF3E3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0"/>
          <w:szCs w:val="20"/>
          <w:lang w:val="pl-PL"/>
        </w:rPr>
        <w:br/>
      </w:r>
      <w:r w:rsidRPr="00CF3E34">
        <w:rPr>
          <w:rStyle w:val="Nagwek5Znak"/>
          <w:sz w:val="20"/>
          <w:szCs w:val="20"/>
          <w:lang w:val="pl-PL"/>
        </w:rPr>
        <w:t>a) Czy czujesz się bezpiecznie jako:</w:t>
      </w:r>
    </w:p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6469"/>
      </w:tblGrid>
      <w:tr w:rsidR="00D6749B" w:rsidRPr="00CF3E34" w14:paraId="1C51500C" w14:textId="77777777" w:rsidTr="00D6749B">
        <w:tc>
          <w:tcPr>
            <w:tcW w:w="2197" w:type="dxa"/>
          </w:tcPr>
          <w:p w14:paraId="495CB46C" w14:textId="0338FA19" w:rsidR="00D6749B" w:rsidRPr="00E964EF" w:rsidRDefault="00D6749B" w:rsidP="00D6749B">
            <w:pPr>
              <w:ind w:left="522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Pieszy:</w:t>
            </w:r>
          </w:p>
        </w:tc>
        <w:tc>
          <w:tcPr>
            <w:tcW w:w="6633" w:type="dxa"/>
          </w:tcPr>
          <w:p w14:paraId="314D280B" w14:textId="77777777" w:rsidR="00D6749B" w:rsidRPr="00E964EF" w:rsidRDefault="00D6749B" w:rsidP="00D6749B">
            <w:pPr>
              <w:ind w:firstLine="720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dotyczy</w:t>
            </w:r>
          </w:p>
          <w:p w14:paraId="04827864" w14:textId="77777777" w:rsidR="00D6749B" w:rsidRPr="00E964EF" w:rsidRDefault="00D6749B" w:rsidP="00D6749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D6749B" w:rsidRPr="00CF3E34" w14:paraId="25710901" w14:textId="77777777" w:rsidTr="00D6749B">
        <w:tc>
          <w:tcPr>
            <w:tcW w:w="2197" w:type="dxa"/>
          </w:tcPr>
          <w:p w14:paraId="7678AD47" w14:textId="28382732" w:rsidR="00D6749B" w:rsidRPr="00E964EF" w:rsidRDefault="00D6749B" w:rsidP="00D6749B">
            <w:pPr>
              <w:ind w:left="522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Rowerzysta:</w:t>
            </w:r>
          </w:p>
        </w:tc>
        <w:tc>
          <w:tcPr>
            <w:tcW w:w="6633" w:type="dxa"/>
          </w:tcPr>
          <w:p w14:paraId="7805FD0B" w14:textId="77777777" w:rsidR="00D6749B" w:rsidRPr="00E964EF" w:rsidRDefault="00D6749B" w:rsidP="00D6749B">
            <w:pPr>
              <w:ind w:firstLine="720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dotyczy</w:t>
            </w:r>
          </w:p>
          <w:p w14:paraId="0E9C8398" w14:textId="77777777" w:rsidR="00D6749B" w:rsidRPr="00E964EF" w:rsidRDefault="00D6749B" w:rsidP="00D6749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  <w:tr w:rsidR="00D6749B" w:rsidRPr="00CF3E34" w14:paraId="56574CA1" w14:textId="77777777" w:rsidTr="00CF3E34">
        <w:trPr>
          <w:trHeight w:val="296"/>
        </w:trPr>
        <w:tc>
          <w:tcPr>
            <w:tcW w:w="2197" w:type="dxa"/>
          </w:tcPr>
          <w:p w14:paraId="7C733A56" w14:textId="1ECFE2AF" w:rsidR="00D6749B" w:rsidRPr="00E964EF" w:rsidRDefault="00D6749B" w:rsidP="00D6749B">
            <w:pPr>
              <w:ind w:left="522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>Kierowca:</w:t>
            </w:r>
          </w:p>
        </w:tc>
        <w:tc>
          <w:tcPr>
            <w:tcW w:w="6633" w:type="dxa"/>
          </w:tcPr>
          <w:p w14:paraId="18C9810A" w14:textId="77777777" w:rsidR="00D6749B" w:rsidRPr="00E964EF" w:rsidRDefault="00D6749B" w:rsidP="00D6749B">
            <w:pPr>
              <w:ind w:firstLine="720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tak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Raczej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</w:t>
            </w:r>
            <w:r w:rsidRPr="00E964EF">
              <w:rPr>
                <w:rFonts w:ascii="Segoe UI Symbol" w:hAnsi="Segoe UI Symbol" w:cs="Segoe UI Symbol"/>
                <w:sz w:val="20"/>
                <w:szCs w:val="20"/>
                <w:lang w:val="pl-PL"/>
              </w:rPr>
              <w:t>☐</w:t>
            </w:r>
            <w:r w:rsidRPr="00E964EF">
              <w:rPr>
                <w:rFonts w:asciiTheme="majorHAnsi" w:hAnsiTheme="majorHAnsi" w:cstheme="majorHAnsi"/>
                <w:sz w:val="20"/>
                <w:szCs w:val="20"/>
                <w:lang w:val="pl-PL"/>
              </w:rPr>
              <w:t xml:space="preserve"> Nie dotyczy</w:t>
            </w:r>
          </w:p>
          <w:p w14:paraId="6B91E050" w14:textId="77777777" w:rsidR="00D6749B" w:rsidRPr="00E964EF" w:rsidRDefault="00D6749B" w:rsidP="00D6749B">
            <w:pPr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</w:p>
        </w:tc>
      </w:tr>
    </w:tbl>
    <w:p w14:paraId="6637B8DD" w14:textId="056821CC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b) Czy są miejsca niebezpieczne na tych ulicach?</w:t>
      </w:r>
    </w:p>
    <w:p w14:paraId="02BBE363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Tak, na ul. Składowej</w:t>
      </w:r>
    </w:p>
    <w:p w14:paraId="7D0EEC0F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Tak, na ul. Łukowskiej</w:t>
      </w:r>
    </w:p>
    <w:p w14:paraId="4082E3E7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</w:t>
      </w:r>
    </w:p>
    <w:p w14:paraId="0FDCB9A1" w14:textId="1B0385B6" w:rsidR="00CF3E34" w:rsidRPr="00E964EF" w:rsidRDefault="00CF3E34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Jeśli tak, proszę opisać</w:t>
      </w:r>
    </w:p>
    <w:p w14:paraId="5397EC67" w14:textId="77777777" w:rsidR="00CF3E34" w:rsidRDefault="00CF3E34" w:rsidP="00CF3E3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3F8ECAA4" w14:textId="05F9CF30" w:rsidR="00CF3E34" w:rsidRPr="00CF3E34" w:rsidRDefault="00CF3E34" w:rsidP="00CF3E3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2B53A6D3" w14:textId="77777777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c) Jakie problemy napotykasz na tych ulicach?</w:t>
      </w:r>
    </w:p>
    <w:p w14:paraId="4333B3E9" w14:textId="77777777" w:rsidR="00C76918" w:rsidRPr="00CF3E34" w:rsidRDefault="00000000" w:rsidP="00CF3E34">
      <w:pPr>
        <w:spacing w:after="120"/>
        <w:ind w:left="567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☐ Brak chodników</w:t>
      </w:r>
    </w:p>
    <w:p w14:paraId="3189C185" w14:textId="77777777" w:rsidR="00C76918" w:rsidRPr="00CF3E34" w:rsidRDefault="00000000" w:rsidP="00CF3E34">
      <w:pPr>
        <w:spacing w:after="120"/>
        <w:ind w:left="567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☐ Brak ścieżek rowerowych</w:t>
      </w:r>
    </w:p>
    <w:p w14:paraId="0CD1D6EC" w14:textId="77777777" w:rsidR="00C76918" w:rsidRPr="00CF3E34" w:rsidRDefault="00000000" w:rsidP="00CF3E34">
      <w:pPr>
        <w:spacing w:after="120"/>
        <w:ind w:left="567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☐ Zbyt duży ruch</w:t>
      </w:r>
    </w:p>
    <w:p w14:paraId="692ED9C6" w14:textId="77777777" w:rsidR="00C76918" w:rsidRPr="00CF3E34" w:rsidRDefault="00000000" w:rsidP="00CF3E34">
      <w:pPr>
        <w:spacing w:after="120"/>
        <w:ind w:left="567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☐ Brak przejść dla pieszych</w:t>
      </w:r>
    </w:p>
    <w:p w14:paraId="45656A0E" w14:textId="77777777" w:rsidR="00C76918" w:rsidRPr="00CF3E34" w:rsidRDefault="00000000" w:rsidP="00CF3E34">
      <w:pPr>
        <w:spacing w:after="120"/>
        <w:ind w:left="567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☐ Inne: __________</w:t>
      </w:r>
    </w:p>
    <w:p w14:paraId="5EA26EDB" w14:textId="77777777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d) Jakie funkcje ulic są dla Ciebie najważniejsze?</w:t>
      </w:r>
    </w:p>
    <w:p w14:paraId="1883A43F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Dojazd do pracy/szkoły</w:t>
      </w:r>
    </w:p>
    <w:p w14:paraId="0D40D2D1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Trasa spacerowa</w:t>
      </w:r>
    </w:p>
    <w:p w14:paraId="0AE44BCF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Transport towarowy</w:t>
      </w:r>
    </w:p>
    <w:p w14:paraId="733CFA4B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lastRenderedPageBreak/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Komunikacja miejska</w:t>
      </w:r>
    </w:p>
    <w:p w14:paraId="055B14FF" w14:textId="77777777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e) Jakie zmiany są pilne na ul. Składowej?</w:t>
      </w:r>
    </w:p>
    <w:p w14:paraId="124136F5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Nowa nawierzchnia</w:t>
      </w:r>
    </w:p>
    <w:p w14:paraId="6AE610F2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Oświetlenie</w:t>
      </w:r>
    </w:p>
    <w:p w14:paraId="1724F9BF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Organizacja ruchu</w:t>
      </w:r>
    </w:p>
    <w:p w14:paraId="008DC22C" w14:textId="77777777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f) Jakie elementy są kluczowe przy rozbudowie ul. Łukowskiej?</w:t>
      </w:r>
    </w:p>
    <w:p w14:paraId="595EC4C9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Poszerzenie drogi</w:t>
      </w:r>
    </w:p>
    <w:p w14:paraId="23B032B5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Ścieżka rowerowa</w:t>
      </w:r>
    </w:p>
    <w:p w14:paraId="399606F9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Zatoki autobusowe</w:t>
      </w:r>
    </w:p>
    <w:p w14:paraId="4B96414B" w14:textId="77777777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g) Czy inwestycja poprawi komfort życia w okolicy?</w:t>
      </w:r>
    </w:p>
    <w:p w14:paraId="5E53B4FC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Znacznie się poprawi</w:t>
      </w:r>
    </w:p>
    <w:p w14:paraId="4C53001D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Nieznacznie się poprawi</w:t>
      </w:r>
    </w:p>
    <w:p w14:paraId="273826D6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 zmieni się</w:t>
      </w:r>
    </w:p>
    <w:p w14:paraId="3036B277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Może się pogorszyć</w:t>
      </w:r>
    </w:p>
    <w:p w14:paraId="3D694716" w14:textId="77777777" w:rsidR="00C76918" w:rsidRPr="00E964EF" w:rsidRDefault="00000000" w:rsidP="00CF3E34">
      <w:pPr>
        <w:spacing w:after="120"/>
        <w:ind w:left="567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Trudno powiedzieć</w:t>
      </w:r>
    </w:p>
    <w:p w14:paraId="0AD8F841" w14:textId="2F616C39" w:rsidR="00C76918" w:rsidRPr="00CF3E34" w:rsidRDefault="00000000" w:rsidP="00D6749B">
      <w:pPr>
        <w:pStyle w:val="Nagwek5"/>
        <w:rPr>
          <w:sz w:val="20"/>
          <w:szCs w:val="20"/>
          <w:lang w:val="pl-PL"/>
        </w:rPr>
      </w:pPr>
      <w:r w:rsidRPr="00CF3E34">
        <w:rPr>
          <w:sz w:val="20"/>
          <w:szCs w:val="20"/>
          <w:lang w:val="pl-PL"/>
        </w:rPr>
        <w:t>h) Jakie</w:t>
      </w:r>
      <w:r w:rsidR="00D6749B" w:rsidRPr="00CF3E34">
        <w:rPr>
          <w:sz w:val="20"/>
          <w:szCs w:val="20"/>
          <w:lang w:val="pl-PL"/>
        </w:rPr>
        <w:t xml:space="preserve"> </w:t>
      </w:r>
      <w:r w:rsidR="00CF3E34">
        <w:rPr>
          <w:sz w:val="20"/>
          <w:szCs w:val="20"/>
          <w:lang w:val="pl-PL"/>
        </w:rPr>
        <w:t>Twoim</w:t>
      </w:r>
      <w:r w:rsidR="00D6749B" w:rsidRPr="00CF3E34">
        <w:rPr>
          <w:sz w:val="20"/>
          <w:szCs w:val="20"/>
          <w:lang w:val="pl-PL"/>
        </w:rPr>
        <w:t xml:space="preserve"> zdaniem</w:t>
      </w:r>
      <w:r w:rsidRPr="00CF3E34">
        <w:rPr>
          <w:sz w:val="20"/>
          <w:szCs w:val="20"/>
          <w:lang w:val="pl-PL"/>
        </w:rPr>
        <w:t xml:space="preserve"> konkretne zmiany </w:t>
      </w:r>
      <w:r w:rsidR="00D6749B" w:rsidRPr="00CF3E34">
        <w:rPr>
          <w:sz w:val="20"/>
          <w:szCs w:val="20"/>
          <w:lang w:val="pl-PL"/>
        </w:rPr>
        <w:t>są kluczowe dla obszaru inwestycji</w:t>
      </w:r>
      <w:r w:rsidRPr="00CF3E34">
        <w:rPr>
          <w:sz w:val="20"/>
          <w:szCs w:val="20"/>
          <w:lang w:val="pl-PL"/>
        </w:rPr>
        <w:t>?</w:t>
      </w:r>
    </w:p>
    <w:p w14:paraId="44A3A13A" w14:textId="77777777" w:rsidR="00CF3E34" w:rsidRDefault="00CF3E34" w:rsidP="00CF3E3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546D0B5B" w14:textId="77777777" w:rsidR="00CF3E34" w:rsidRPr="00CF3E34" w:rsidRDefault="00CF3E34" w:rsidP="00CF3E34">
      <w:pPr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14:paraId="26D33643" w14:textId="1EBDAC4A" w:rsidR="00635E67" w:rsidRPr="00CF3E34" w:rsidRDefault="00635E67" w:rsidP="00635E67">
      <w:pPr>
        <w:rPr>
          <w:sz w:val="20"/>
          <w:szCs w:val="20"/>
          <w:lang w:val="pl-PL"/>
        </w:rPr>
      </w:pPr>
      <w:r w:rsidRPr="00CF3E34"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  <w:sz w:val="20"/>
          <w:szCs w:val="20"/>
          <w:lang w:val="pl-PL"/>
        </w:rPr>
        <w:t>8. Informacje dodatkowe (opcjonalnie)</w:t>
      </w:r>
      <w:r w:rsidRPr="00CF3E34">
        <w:rPr>
          <w:sz w:val="20"/>
          <w:szCs w:val="20"/>
          <w:lang w:val="pl-PL"/>
        </w:rPr>
        <w:br/>
      </w:r>
      <w:r w:rsidRPr="00CF3E34">
        <w:rPr>
          <w:rFonts w:asciiTheme="majorHAnsi" w:eastAsiaTheme="majorEastAsia" w:hAnsiTheme="majorHAnsi" w:cstheme="majorBidi"/>
          <w:color w:val="243F60" w:themeColor="accent1" w:themeShade="7F"/>
          <w:sz w:val="20"/>
          <w:szCs w:val="20"/>
          <w:lang w:val="pl-PL"/>
        </w:rPr>
        <w:t>Płeć:</w:t>
      </w:r>
    </w:p>
    <w:p w14:paraId="0FD563B0" w14:textId="77777777" w:rsidR="00635E67" w:rsidRPr="00E964EF" w:rsidRDefault="00635E67" w:rsidP="00CF3E34">
      <w:pPr>
        <w:spacing w:after="120"/>
        <w:ind w:left="284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Kobieta</w:t>
      </w:r>
    </w:p>
    <w:p w14:paraId="085E0506" w14:textId="77777777" w:rsidR="00635E67" w:rsidRPr="00E964EF" w:rsidRDefault="00635E67" w:rsidP="00CF3E34">
      <w:pPr>
        <w:spacing w:after="120"/>
        <w:ind w:left="284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Mężczyzna</w:t>
      </w:r>
    </w:p>
    <w:p w14:paraId="19F35F7E" w14:textId="5E00B694" w:rsidR="00635E67" w:rsidRPr="00E964EF" w:rsidRDefault="00635E67" w:rsidP="00CF3E34">
      <w:pPr>
        <w:spacing w:after="120"/>
        <w:ind w:left="284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Nie chcę podawać</w:t>
      </w:r>
    </w:p>
    <w:p w14:paraId="28A333F9" w14:textId="77777777" w:rsidR="00635E67" w:rsidRPr="00E964EF" w:rsidRDefault="00635E67" w:rsidP="00635E67">
      <w:pPr>
        <w:rPr>
          <w:rFonts w:asciiTheme="majorHAnsi" w:eastAsiaTheme="majorEastAsia" w:hAnsiTheme="majorHAnsi" w:cstheme="majorHAnsi"/>
          <w:color w:val="243F60" w:themeColor="accent1" w:themeShade="7F"/>
          <w:sz w:val="20"/>
          <w:szCs w:val="20"/>
          <w:lang w:val="pl-PL"/>
        </w:rPr>
      </w:pPr>
      <w:r w:rsidRPr="00E964EF">
        <w:rPr>
          <w:rFonts w:asciiTheme="majorHAnsi" w:eastAsiaTheme="majorEastAsia" w:hAnsiTheme="majorHAnsi" w:cstheme="majorHAnsi"/>
          <w:color w:val="243F60" w:themeColor="accent1" w:themeShade="7F"/>
          <w:sz w:val="20"/>
          <w:szCs w:val="20"/>
          <w:lang w:val="pl-PL"/>
        </w:rPr>
        <w:t>Wiek:</w:t>
      </w:r>
    </w:p>
    <w:p w14:paraId="180DB113" w14:textId="77777777" w:rsidR="00635E67" w:rsidRPr="00E964EF" w:rsidRDefault="00635E67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&lt;18</w:t>
      </w:r>
    </w:p>
    <w:p w14:paraId="604EE2AB" w14:textId="77777777" w:rsidR="00635E67" w:rsidRPr="00E964EF" w:rsidRDefault="00635E67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18–29</w:t>
      </w:r>
    </w:p>
    <w:p w14:paraId="4D5A9FE0" w14:textId="77777777" w:rsidR="00635E67" w:rsidRPr="00E964EF" w:rsidRDefault="00635E67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30–44</w:t>
      </w:r>
    </w:p>
    <w:p w14:paraId="28B4217A" w14:textId="77777777" w:rsidR="00635E67" w:rsidRPr="00E964EF" w:rsidRDefault="00635E67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45–59</w:t>
      </w:r>
    </w:p>
    <w:p w14:paraId="21751BA4" w14:textId="77777777" w:rsidR="00635E67" w:rsidRPr="00E964EF" w:rsidRDefault="00635E67" w:rsidP="00CF3E34">
      <w:pPr>
        <w:spacing w:after="120"/>
        <w:ind w:left="425"/>
        <w:rPr>
          <w:rFonts w:asciiTheme="majorHAnsi" w:hAnsiTheme="majorHAnsi" w:cstheme="majorHAnsi"/>
          <w:sz w:val="20"/>
          <w:szCs w:val="20"/>
          <w:lang w:val="pl-PL"/>
        </w:rPr>
      </w:pPr>
      <w:r w:rsidRPr="00E964EF">
        <w:rPr>
          <w:rFonts w:ascii="Segoe UI Symbol" w:hAnsi="Segoe UI Symbol" w:cs="Segoe UI Symbol"/>
          <w:sz w:val="20"/>
          <w:szCs w:val="20"/>
          <w:lang w:val="pl-PL"/>
        </w:rPr>
        <w:t>☐</w:t>
      </w:r>
      <w:r w:rsidRPr="00E964EF">
        <w:rPr>
          <w:rFonts w:asciiTheme="majorHAnsi" w:hAnsiTheme="majorHAnsi" w:cstheme="majorHAnsi"/>
          <w:sz w:val="20"/>
          <w:szCs w:val="20"/>
          <w:lang w:val="pl-PL"/>
        </w:rPr>
        <w:t xml:space="preserve"> 60+</w:t>
      </w:r>
    </w:p>
    <w:p w14:paraId="52B9392C" w14:textId="77777777" w:rsidR="00635E67" w:rsidRPr="00CF3E34" w:rsidRDefault="00635E67">
      <w:pPr>
        <w:rPr>
          <w:sz w:val="20"/>
          <w:szCs w:val="20"/>
          <w:lang w:val="pl-PL"/>
        </w:rPr>
      </w:pPr>
    </w:p>
    <w:sectPr w:rsidR="00635E67" w:rsidRPr="00CF3E34" w:rsidSect="00CF3E34">
      <w:headerReference w:type="default" r:id="rId11"/>
      <w:pgSz w:w="12240" w:h="15840"/>
      <w:pgMar w:top="1440" w:right="175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03B2" w14:textId="77777777" w:rsidR="008D15B7" w:rsidRDefault="008D15B7" w:rsidP="00D976BE">
      <w:pPr>
        <w:spacing w:after="0" w:line="240" w:lineRule="auto"/>
      </w:pPr>
      <w:r>
        <w:separator/>
      </w:r>
    </w:p>
  </w:endnote>
  <w:endnote w:type="continuationSeparator" w:id="0">
    <w:p w14:paraId="3C14E7FA" w14:textId="77777777" w:rsidR="008D15B7" w:rsidRDefault="008D15B7" w:rsidP="00D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04D2C" w14:textId="77777777" w:rsidR="008D15B7" w:rsidRDefault="008D15B7" w:rsidP="00D976BE">
      <w:pPr>
        <w:spacing w:after="0" w:line="240" w:lineRule="auto"/>
      </w:pPr>
      <w:r>
        <w:separator/>
      </w:r>
    </w:p>
  </w:footnote>
  <w:footnote w:type="continuationSeparator" w:id="0">
    <w:p w14:paraId="62DAF78D" w14:textId="77777777" w:rsidR="008D15B7" w:rsidRDefault="008D15B7" w:rsidP="00D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3783" w14:textId="6CF9F621" w:rsidR="00D976BE" w:rsidRPr="00D976BE" w:rsidRDefault="007579DD" w:rsidP="00D976BE">
    <w:pPr>
      <w:pStyle w:val="Nagwek"/>
      <w:rPr>
        <w:rFonts w:asciiTheme="majorHAnsi" w:hAnsiTheme="majorHAnsi" w:cstheme="majorHAnsi"/>
        <w:lang w:val="pl-PL"/>
      </w:rPr>
    </w:pPr>
    <w:r w:rsidRPr="00980282">
      <w:rPr>
        <w:rFonts w:eastAsia="Times New Roman" w:cstheme="minorHAnsi"/>
        <w:bCs/>
        <w:iCs/>
        <w:noProof/>
        <w:sz w:val="16"/>
        <w:szCs w:val="16"/>
        <w:lang w:eastAsia="ar-SA"/>
      </w:rPr>
      <w:drawing>
        <wp:anchor distT="0" distB="0" distL="114300" distR="114300" simplePos="0" relativeHeight="251659776" behindDoc="1" locked="0" layoutInCell="1" allowOverlap="1" wp14:anchorId="4CE9699C" wp14:editId="09A5ADF7">
          <wp:simplePos x="0" y="0"/>
          <wp:positionH relativeFrom="column">
            <wp:posOffset>47625</wp:posOffset>
          </wp:positionH>
          <wp:positionV relativeFrom="paragraph">
            <wp:posOffset>-154305</wp:posOffset>
          </wp:positionV>
          <wp:extent cx="1097280" cy="603885"/>
          <wp:effectExtent l="0" t="0" r="7620" b="5715"/>
          <wp:wrapSquare wrapText="bothSides"/>
          <wp:docPr id="1757190670" name="Obraz 1" descr="Obraz zawierający symbol, clipart, godł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628747" name="Obraz 1" descr="Obraz zawierający symbol, clipart, godło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0DF9D3" w14:textId="5D90A4B0" w:rsidR="00D976BE" w:rsidRDefault="00D97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A876FF"/>
    <w:multiLevelType w:val="hybridMultilevel"/>
    <w:tmpl w:val="D784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0720">
    <w:abstractNumId w:val="8"/>
  </w:num>
  <w:num w:numId="2" w16cid:durableId="1986887252">
    <w:abstractNumId w:val="6"/>
  </w:num>
  <w:num w:numId="3" w16cid:durableId="529222565">
    <w:abstractNumId w:val="5"/>
  </w:num>
  <w:num w:numId="4" w16cid:durableId="1569682961">
    <w:abstractNumId w:val="4"/>
  </w:num>
  <w:num w:numId="5" w16cid:durableId="770393322">
    <w:abstractNumId w:val="7"/>
  </w:num>
  <w:num w:numId="6" w16cid:durableId="343015974">
    <w:abstractNumId w:val="3"/>
  </w:num>
  <w:num w:numId="7" w16cid:durableId="876312648">
    <w:abstractNumId w:val="2"/>
  </w:num>
  <w:num w:numId="8" w16cid:durableId="1204945139">
    <w:abstractNumId w:val="1"/>
  </w:num>
  <w:num w:numId="9" w16cid:durableId="759643633">
    <w:abstractNumId w:val="0"/>
  </w:num>
  <w:num w:numId="10" w16cid:durableId="7295040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2538"/>
    <w:rsid w:val="0029639D"/>
    <w:rsid w:val="00326F90"/>
    <w:rsid w:val="003A108A"/>
    <w:rsid w:val="0047776B"/>
    <w:rsid w:val="00553BF7"/>
    <w:rsid w:val="00635E67"/>
    <w:rsid w:val="007579DD"/>
    <w:rsid w:val="007670CA"/>
    <w:rsid w:val="007751FA"/>
    <w:rsid w:val="008D15B7"/>
    <w:rsid w:val="00AA1D8D"/>
    <w:rsid w:val="00B47730"/>
    <w:rsid w:val="00C76918"/>
    <w:rsid w:val="00CB0664"/>
    <w:rsid w:val="00CE0777"/>
    <w:rsid w:val="00CF3E34"/>
    <w:rsid w:val="00D6749B"/>
    <w:rsid w:val="00D976BE"/>
    <w:rsid w:val="00E964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16B88C"/>
  <w14:defaultImageDpi w14:val="300"/>
  <w15:docId w15:val="{AEA90F86-76B4-4293-A317-8DF5B541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link w:val="BezodstpwZnak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D976BE"/>
  </w:style>
  <w:style w:type="character" w:customStyle="1" w:styleId="BezodstpwZnak">
    <w:name w:val="Bez odstępów Znak"/>
    <w:basedOn w:val="Domylnaczcionkaakapitu"/>
    <w:link w:val="Bezodstpw"/>
    <w:uiPriority w:val="1"/>
    <w:rsid w:val="00D976BE"/>
  </w:style>
  <w:style w:type="paragraph" w:styleId="NormalnyWeb">
    <w:name w:val="Normal (Web)"/>
    <w:basedOn w:val="Normalny"/>
    <w:uiPriority w:val="99"/>
    <w:semiHidden/>
    <w:unhideWhenUsed/>
    <w:rsid w:val="007579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0F98A238941A2B4D825F3820AE3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F7AE1C-A9AE-42E2-B0CB-B35AD5903569}"/>
      </w:docPartPr>
      <w:docPartBody>
        <w:p w:rsidR="00D543D5" w:rsidRDefault="008A77E7" w:rsidP="008A77E7">
          <w:pPr>
            <w:pStyle w:val="9A40F98A238941A2B4D825F3820AE33C"/>
          </w:pPr>
          <w:r>
            <w:rPr>
              <w:rStyle w:val="Tekstzastpczy"/>
            </w:rPr>
            <w:t>[Temat]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E7"/>
    <w:rsid w:val="000B521B"/>
    <w:rsid w:val="00173A49"/>
    <w:rsid w:val="00553BF7"/>
    <w:rsid w:val="007670CA"/>
    <w:rsid w:val="008A77E7"/>
    <w:rsid w:val="00D5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77E7"/>
  </w:style>
  <w:style w:type="paragraph" w:customStyle="1" w:styleId="9A40F98A238941A2B4D825F3820AE33C">
    <w:name w:val="9A40F98A238941A2B4D825F3820AE33C"/>
    <w:rsid w:val="008A7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450f42-a438-425f-97b1-4701db901ea2">
      <Terms xmlns="http://schemas.microsoft.com/office/infopath/2007/PartnerControls"/>
    </lcf76f155ced4ddcb4097134ff3c332f>
    <TaxCatchAll xmlns="08bc35bd-7fa1-4a89-8102-670fa2a05290" xsi:nil="true"/>
    <OczekiwaneWynagrodzenie xmlns="77450f42-a438-425f-97b1-4701db901ea2" xsi:nil="true"/>
    <spotkanie xmlns="77450f42-a438-425f-97b1-4701db901ea2" xsi:nil="true"/>
    <rozmowa xmlns="77450f42-a438-425f-97b1-4701db901e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E8B463A9EFE1489C2255A5D8EA79F8" ma:contentTypeVersion="20" ma:contentTypeDescription="Utwórz nowy dokument." ma:contentTypeScope="" ma:versionID="c73d51d491824effcd6dfa2ed37fe110">
  <xsd:schema xmlns:xsd="http://www.w3.org/2001/XMLSchema" xmlns:xs="http://www.w3.org/2001/XMLSchema" xmlns:p="http://schemas.microsoft.com/office/2006/metadata/properties" xmlns:ns2="08bc35bd-7fa1-4a89-8102-670fa2a05290" xmlns:ns3="77450f42-a438-425f-97b1-4701db901ea2" targetNamespace="http://schemas.microsoft.com/office/2006/metadata/properties" ma:root="true" ma:fieldsID="8b0e756d4d05748d397f9b58836328b1" ns2:_="" ns3:_="">
    <xsd:import namespace="08bc35bd-7fa1-4a89-8102-670fa2a05290"/>
    <xsd:import namespace="77450f42-a438-425f-97b1-4701db901e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rozmowa" minOccurs="0"/>
                <xsd:element ref="ns3:spotkanie" minOccurs="0"/>
                <xsd:element ref="ns3:OczekiwaneWynagrodzen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c35bd-7fa1-4a89-8102-670fa2a052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b7d130e8-8cba-4ef1-af7e-f1b20dfe5343}" ma:internalName="TaxCatchAll" ma:showField="CatchAllData" ma:web="08bc35bd-7fa1-4a89-8102-670fa2a05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50f42-a438-425f-97b1-4701db901ea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6ac25ab3-19a0-4df1-b39c-765d18869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rozmowa" ma:index="24" nillable="true" ma:displayName="rozmowa" ma:format="Dropdown" ma:internalName="rozmowa">
      <xsd:simpleType>
        <xsd:restriction base="dms:Choice">
          <xsd:enumeration value="Wybór 1"/>
          <xsd:enumeration value="Wybór 2"/>
          <xsd:enumeration value="Wybór 3"/>
        </xsd:restriction>
      </xsd:simpleType>
    </xsd:element>
    <xsd:element name="spotkanie" ma:index="25" nillable="true" ma:displayName="spotkanie" ma:format="DateOnly" ma:internalName="spotkanie">
      <xsd:simpleType>
        <xsd:restriction base="dms:DateTime"/>
      </xsd:simpleType>
    </xsd:element>
    <xsd:element name="OczekiwaneWynagrodzenie" ma:index="26" nillable="true" ma:displayName="Oczekiwane Wynagrodzenie" ma:format="Dropdown" ma:internalName="OczekiwaneWynagrodzen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3BFA16-89A2-4F79-BA3D-20B6AEEEE5F7}">
  <ds:schemaRefs>
    <ds:schemaRef ds:uri="http://schemas.microsoft.com/office/2006/metadata/properties"/>
    <ds:schemaRef ds:uri="http://schemas.microsoft.com/office/infopath/2007/PartnerControls"/>
    <ds:schemaRef ds:uri="77450f42-a438-425f-97b1-4701db901ea2"/>
    <ds:schemaRef ds:uri="08bc35bd-7fa1-4a89-8102-670fa2a05290"/>
  </ds:schemaRefs>
</ds:datastoreItem>
</file>

<file path=customXml/itemProps2.xml><?xml version="1.0" encoding="utf-8"?>
<ds:datastoreItem xmlns:ds="http://schemas.openxmlformats.org/officeDocument/2006/customXml" ds:itemID="{81F096CD-A1D2-4CC1-95B4-CBA138208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BD2477-AD7A-4E63-9639-04013D15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bc35bd-7fa1-4a89-8102-670fa2a05290"/>
    <ds:schemaRef ds:uri="77450f42-a438-425f-97b1-4701db90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675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Rozbudowa ul. Składowej i ul. Łukowskiej oraz przebudowa ul. Łukowskiej stanowiących ciąg drogowy od bazy Jednostki Wojskowej 4862 w Siedlcach do pasa drogi krajowej nr 2 w m. Białki</dc:subject>
  <dc:creator>python-docx</dc:creator>
  <cp:keywords/>
  <dc:description>generated by python-docx</dc:description>
  <cp:lastModifiedBy>Dominika Pomierny</cp:lastModifiedBy>
  <cp:revision>7</cp:revision>
  <cp:lastPrinted>2025-09-25T12:05:00Z</cp:lastPrinted>
  <dcterms:created xsi:type="dcterms:W3CDTF">2025-09-24T12:16:00Z</dcterms:created>
  <dcterms:modified xsi:type="dcterms:W3CDTF">2025-09-25T12:05:00Z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0x01010078E8B463A9EFE1489C2255A5D8EA79F8</vt:lpwstr>
  </property>
  <property fmtid="{D5CDD505-2E9C-101B-9397-08002B2CF9AE}" pid="3" name="MediaServiceImageTags">
    <vt:lpwstr/>
  </property>
</Properties>
</file>