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9D4E" w14:textId="7E81F392" w:rsidR="005B6A54" w:rsidRPr="005B6A54" w:rsidRDefault="005325C1" w:rsidP="005B6A54">
      <w:pPr>
        <w:pStyle w:val="Heading1"/>
        <w:spacing w:before="0" w:line="240" w:lineRule="auto"/>
        <w:jc w:val="right"/>
        <w:rPr>
          <w:rFonts w:ascii="Stadler Type App" w:hAnsi="Stadler Type App"/>
          <w:sz w:val="24"/>
          <w:szCs w:val="24"/>
          <w:lang w:val="pl-PL"/>
        </w:rPr>
      </w:pPr>
      <w:r w:rsidRPr="005B6A54">
        <w:rPr>
          <w:rFonts w:ascii="Stadler Type App" w:hAnsi="Stadler Type App"/>
          <w:sz w:val="24"/>
          <w:szCs w:val="24"/>
          <w:lang w:val="pl-PL"/>
        </w:rPr>
        <w:t xml:space="preserve">Załącznik nr </w:t>
      </w:r>
      <w:r w:rsidR="00A753FA">
        <w:rPr>
          <w:rFonts w:ascii="Stadler Type App" w:hAnsi="Stadler Type App"/>
          <w:sz w:val="24"/>
          <w:szCs w:val="24"/>
          <w:lang w:val="pl-PL"/>
        </w:rPr>
        <w:t>3</w:t>
      </w:r>
      <w:r w:rsidRPr="005B6A54">
        <w:rPr>
          <w:rFonts w:ascii="Stadler Type App" w:hAnsi="Stadler Type App"/>
          <w:sz w:val="24"/>
          <w:szCs w:val="24"/>
          <w:lang w:val="pl-PL"/>
        </w:rPr>
        <w:t xml:space="preserve"> </w:t>
      </w:r>
    </w:p>
    <w:p w14:paraId="1B87DB46" w14:textId="71512265" w:rsidR="005325C1" w:rsidRPr="005B6A54" w:rsidRDefault="005B6A54" w:rsidP="005B6A54">
      <w:pPr>
        <w:pStyle w:val="Heading1"/>
        <w:spacing w:before="0" w:line="240" w:lineRule="auto"/>
        <w:jc w:val="right"/>
        <w:rPr>
          <w:rFonts w:ascii="Stadler Type App" w:hAnsi="Stadler Type App"/>
          <w:sz w:val="16"/>
          <w:szCs w:val="16"/>
          <w:lang w:val="pl-PL"/>
        </w:rPr>
      </w:pPr>
      <w:r w:rsidRPr="005B6A54">
        <w:rPr>
          <w:rFonts w:ascii="Stadler Type App" w:hAnsi="Stadler Type App"/>
          <w:sz w:val="16"/>
          <w:szCs w:val="16"/>
          <w:lang w:val="pl-PL"/>
        </w:rPr>
        <w:t xml:space="preserve">do Regulaminu Konkursu „Pociąg do przyszłości” </w:t>
      </w:r>
      <w:r w:rsidR="005325C1" w:rsidRPr="005B6A54">
        <w:rPr>
          <w:rFonts w:ascii="Stadler Type App" w:hAnsi="Stadler Type App"/>
          <w:sz w:val="16"/>
          <w:szCs w:val="16"/>
          <w:lang w:val="pl-PL"/>
        </w:rPr>
        <w:t xml:space="preserve">                                                                                                                 </w:t>
      </w:r>
    </w:p>
    <w:p w14:paraId="3E3ED141" w14:textId="412DF7CA" w:rsidR="00F74F53" w:rsidRPr="005325C1" w:rsidRDefault="005B6A54">
      <w:pPr>
        <w:pStyle w:val="Heading1"/>
        <w:rPr>
          <w:rFonts w:ascii="Stadler Type App" w:hAnsi="Stadler Type App"/>
          <w:sz w:val="26"/>
          <w:szCs w:val="26"/>
          <w:lang w:val="pl-PL"/>
        </w:rPr>
      </w:pPr>
      <w:r w:rsidRPr="005325C1">
        <w:rPr>
          <w:rFonts w:ascii="Stadler Type App" w:hAnsi="Stadler Type App"/>
          <w:sz w:val="26"/>
          <w:szCs w:val="26"/>
          <w:lang w:val="pl-PL"/>
        </w:rPr>
        <w:t>Formularz zgłoszeniowy do konkursu „</w:t>
      </w:r>
      <w:r w:rsidR="00EF1E00" w:rsidRPr="005325C1">
        <w:rPr>
          <w:rFonts w:ascii="Stadler Type App" w:hAnsi="Stadler Type App"/>
          <w:sz w:val="26"/>
          <w:szCs w:val="26"/>
          <w:lang w:val="pl-PL"/>
        </w:rPr>
        <w:t>Pociąg do</w:t>
      </w:r>
      <w:r w:rsidRPr="005325C1">
        <w:rPr>
          <w:rFonts w:ascii="Stadler Type App" w:hAnsi="Stadler Type App"/>
          <w:sz w:val="26"/>
          <w:szCs w:val="26"/>
          <w:lang w:val="pl-PL"/>
        </w:rPr>
        <w:t xml:space="preserve"> </w:t>
      </w:r>
      <w:r w:rsidR="00EF1E00" w:rsidRPr="005325C1">
        <w:rPr>
          <w:rFonts w:ascii="Stadler Type App" w:hAnsi="Stadler Type App"/>
          <w:sz w:val="26"/>
          <w:szCs w:val="26"/>
          <w:lang w:val="pl-PL"/>
        </w:rPr>
        <w:t>p</w:t>
      </w:r>
      <w:r w:rsidRPr="005325C1">
        <w:rPr>
          <w:rFonts w:ascii="Stadler Type App" w:hAnsi="Stadler Type App"/>
          <w:sz w:val="26"/>
          <w:szCs w:val="26"/>
          <w:lang w:val="pl-PL"/>
        </w:rPr>
        <w:t>rzyszłości”</w:t>
      </w:r>
    </w:p>
    <w:p w14:paraId="24C55265" w14:textId="77777777" w:rsidR="00843188" w:rsidRPr="00EF1E00" w:rsidRDefault="00843188" w:rsidP="00843188">
      <w:pPr>
        <w:rPr>
          <w:rFonts w:ascii="Stadler Type App" w:hAnsi="Stadler Type App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74F53" w:rsidRPr="00EF1E00" w14:paraId="0427D6FB" w14:textId="77777777" w:rsidTr="00947FD2">
        <w:tc>
          <w:tcPr>
            <w:tcW w:w="4315" w:type="dxa"/>
          </w:tcPr>
          <w:p w14:paraId="64AF3469" w14:textId="7DD1C02D" w:rsidR="00F74F53" w:rsidRDefault="005B6A54">
            <w:pPr>
              <w:rPr>
                <w:rFonts w:ascii="Stadler Type App" w:hAnsi="Stadler Type App"/>
                <w:lang w:val="pl-PL"/>
              </w:rPr>
            </w:pPr>
            <w:r w:rsidRPr="00EF1E00">
              <w:rPr>
                <w:rFonts w:ascii="Stadler Type App" w:hAnsi="Stadler Type App"/>
                <w:lang w:val="pl-PL"/>
              </w:rPr>
              <w:t>Imię i nazwisko ucz</w:t>
            </w:r>
            <w:r w:rsidR="002E1C83">
              <w:rPr>
                <w:rFonts w:ascii="Stadler Type App" w:hAnsi="Stadler Type App"/>
                <w:lang w:val="pl-PL"/>
              </w:rPr>
              <w:t xml:space="preserve">nia </w:t>
            </w:r>
          </w:p>
          <w:p w14:paraId="072FC002" w14:textId="77777777" w:rsidR="005325C1" w:rsidRPr="00EF1E00" w:rsidRDefault="005325C1">
            <w:pPr>
              <w:rPr>
                <w:rFonts w:ascii="Stadler Type App" w:hAnsi="Stadler Type App"/>
                <w:lang w:val="pl-PL"/>
              </w:rPr>
            </w:pPr>
          </w:p>
          <w:p w14:paraId="2E18D4C8" w14:textId="36530E56" w:rsidR="00B253C4" w:rsidRPr="00EF1E00" w:rsidRDefault="00B253C4">
            <w:pPr>
              <w:rPr>
                <w:rFonts w:ascii="Stadler Type App" w:hAnsi="Stadler Type App"/>
                <w:lang w:val="pl-PL"/>
              </w:rPr>
            </w:pPr>
          </w:p>
        </w:tc>
        <w:tc>
          <w:tcPr>
            <w:tcW w:w="4315" w:type="dxa"/>
          </w:tcPr>
          <w:p w14:paraId="09A7C471" w14:textId="77777777" w:rsidR="00F74F53" w:rsidRPr="00EF1E00" w:rsidRDefault="00F74F53">
            <w:pPr>
              <w:rPr>
                <w:rFonts w:ascii="Stadler Type App" w:hAnsi="Stadler Type App"/>
                <w:lang w:val="pl-PL"/>
              </w:rPr>
            </w:pPr>
          </w:p>
        </w:tc>
      </w:tr>
      <w:tr w:rsidR="00F74F53" w:rsidRPr="00EF1E00" w14:paraId="439CC574" w14:textId="77777777" w:rsidTr="00947FD2">
        <w:tc>
          <w:tcPr>
            <w:tcW w:w="4315" w:type="dxa"/>
          </w:tcPr>
          <w:p w14:paraId="670AFA2E" w14:textId="77777777" w:rsidR="00F74F53" w:rsidRDefault="005B6A54">
            <w:pPr>
              <w:rPr>
                <w:rFonts w:ascii="Stadler Type App" w:hAnsi="Stadler Type App"/>
              </w:rPr>
            </w:pPr>
            <w:r w:rsidRPr="00EF1E00">
              <w:rPr>
                <w:rFonts w:ascii="Stadler Type App" w:hAnsi="Stadler Type App"/>
              </w:rPr>
              <w:t xml:space="preserve">Wiek / </w:t>
            </w:r>
            <w:proofErr w:type="spellStart"/>
            <w:r w:rsidRPr="00EF1E00">
              <w:rPr>
                <w:rFonts w:ascii="Stadler Type App" w:hAnsi="Stadler Type App"/>
              </w:rPr>
              <w:t>klasa</w:t>
            </w:r>
            <w:proofErr w:type="spellEnd"/>
          </w:p>
          <w:p w14:paraId="0330A65E" w14:textId="77777777" w:rsidR="005325C1" w:rsidRPr="00EF1E00" w:rsidRDefault="005325C1">
            <w:pPr>
              <w:rPr>
                <w:rFonts w:ascii="Stadler Type App" w:hAnsi="Stadler Type App"/>
              </w:rPr>
            </w:pPr>
          </w:p>
          <w:p w14:paraId="076F09F1" w14:textId="77777777" w:rsidR="00B253C4" w:rsidRPr="00EF1E00" w:rsidRDefault="00B253C4">
            <w:pPr>
              <w:rPr>
                <w:rFonts w:ascii="Stadler Type App" w:hAnsi="Stadler Type App"/>
              </w:rPr>
            </w:pPr>
          </w:p>
        </w:tc>
        <w:tc>
          <w:tcPr>
            <w:tcW w:w="4315" w:type="dxa"/>
          </w:tcPr>
          <w:p w14:paraId="49DD2337" w14:textId="77777777" w:rsidR="00F74F53" w:rsidRPr="00EF1E00" w:rsidRDefault="00F74F53">
            <w:pPr>
              <w:rPr>
                <w:rFonts w:ascii="Stadler Type App" w:hAnsi="Stadler Type App"/>
              </w:rPr>
            </w:pPr>
          </w:p>
        </w:tc>
      </w:tr>
      <w:tr w:rsidR="00F74F53" w:rsidRPr="00A753FA" w14:paraId="5CA42C5B" w14:textId="77777777" w:rsidTr="00947FD2">
        <w:tc>
          <w:tcPr>
            <w:tcW w:w="4315" w:type="dxa"/>
          </w:tcPr>
          <w:p w14:paraId="6B8956AA" w14:textId="1634FF5F" w:rsidR="00F74F53" w:rsidRDefault="005B6A54">
            <w:pPr>
              <w:rPr>
                <w:rFonts w:ascii="Stadler Type App" w:hAnsi="Stadler Type App"/>
                <w:lang w:val="pl-PL"/>
              </w:rPr>
            </w:pPr>
            <w:r w:rsidRPr="00EF1E00">
              <w:rPr>
                <w:rFonts w:ascii="Stadler Type App" w:hAnsi="Stadler Type App"/>
                <w:lang w:val="pl-PL"/>
              </w:rPr>
              <w:t>Kategoria wiekowa (I, II, III</w:t>
            </w:r>
            <w:r w:rsidR="000A58E7" w:rsidRPr="00EF1E00">
              <w:rPr>
                <w:rFonts w:ascii="Stadler Type App" w:hAnsi="Stadler Type App"/>
                <w:lang w:val="pl-PL"/>
              </w:rPr>
              <w:t>, IV</w:t>
            </w:r>
            <w:r w:rsidRPr="00EF1E00">
              <w:rPr>
                <w:rFonts w:ascii="Stadler Type App" w:hAnsi="Stadler Type App"/>
                <w:lang w:val="pl-PL"/>
              </w:rPr>
              <w:t>)</w:t>
            </w:r>
          </w:p>
          <w:p w14:paraId="35BDAC8C" w14:textId="77777777" w:rsidR="005325C1" w:rsidRPr="00EF1E00" w:rsidRDefault="005325C1">
            <w:pPr>
              <w:rPr>
                <w:rFonts w:ascii="Stadler Type App" w:hAnsi="Stadler Type App"/>
                <w:lang w:val="pl-PL"/>
              </w:rPr>
            </w:pPr>
          </w:p>
          <w:p w14:paraId="704FD020" w14:textId="77777777" w:rsidR="00B253C4" w:rsidRPr="00EF1E00" w:rsidRDefault="00B253C4">
            <w:pPr>
              <w:rPr>
                <w:rFonts w:ascii="Stadler Type App" w:hAnsi="Stadler Type App"/>
                <w:lang w:val="pl-PL"/>
              </w:rPr>
            </w:pPr>
          </w:p>
        </w:tc>
        <w:tc>
          <w:tcPr>
            <w:tcW w:w="4315" w:type="dxa"/>
          </w:tcPr>
          <w:p w14:paraId="40F0456D" w14:textId="77777777" w:rsidR="00F74F53" w:rsidRPr="00EF1E00" w:rsidRDefault="00F74F53">
            <w:pPr>
              <w:rPr>
                <w:rFonts w:ascii="Stadler Type App" w:hAnsi="Stadler Type App"/>
                <w:lang w:val="pl-PL"/>
              </w:rPr>
            </w:pPr>
          </w:p>
        </w:tc>
      </w:tr>
      <w:tr w:rsidR="00F74F53" w:rsidRPr="00EF1E00" w14:paraId="6F4A3BF3" w14:textId="77777777" w:rsidTr="00947FD2">
        <w:tc>
          <w:tcPr>
            <w:tcW w:w="4315" w:type="dxa"/>
          </w:tcPr>
          <w:p w14:paraId="437F1F6F" w14:textId="15463362" w:rsidR="00F74F53" w:rsidRDefault="005B6A54">
            <w:pPr>
              <w:rPr>
                <w:rFonts w:ascii="Stadler Type App" w:hAnsi="Stadler Type App"/>
              </w:rPr>
            </w:pPr>
            <w:r w:rsidRPr="00EF1E00">
              <w:rPr>
                <w:rFonts w:ascii="Stadler Type App" w:hAnsi="Stadler Type App"/>
              </w:rPr>
              <w:t xml:space="preserve">Nazwa </w:t>
            </w:r>
            <w:proofErr w:type="spellStart"/>
            <w:r w:rsidR="005325C1">
              <w:rPr>
                <w:rFonts w:ascii="Stadler Type App" w:hAnsi="Stadler Type App"/>
              </w:rPr>
              <w:t>i</w:t>
            </w:r>
            <w:proofErr w:type="spellEnd"/>
            <w:r w:rsidR="002E1C83">
              <w:rPr>
                <w:rFonts w:ascii="Stadler Type App" w:hAnsi="Stadler Type App"/>
              </w:rPr>
              <w:t xml:space="preserve"> </w:t>
            </w:r>
            <w:proofErr w:type="spellStart"/>
            <w:r w:rsidR="002E1C83">
              <w:rPr>
                <w:rFonts w:ascii="Stadler Type App" w:hAnsi="Stadler Type App"/>
              </w:rPr>
              <w:t>adres</w:t>
            </w:r>
            <w:proofErr w:type="spellEnd"/>
            <w:r w:rsidR="002E1C83">
              <w:rPr>
                <w:rFonts w:ascii="Stadler Type App" w:hAnsi="Stadler Type App"/>
              </w:rPr>
              <w:t xml:space="preserve"> </w:t>
            </w:r>
            <w:proofErr w:type="spellStart"/>
            <w:r w:rsidRPr="00EF1E00">
              <w:rPr>
                <w:rFonts w:ascii="Stadler Type App" w:hAnsi="Stadler Type App"/>
              </w:rPr>
              <w:t>szkoły</w:t>
            </w:r>
            <w:proofErr w:type="spellEnd"/>
            <w:r w:rsidR="002E1C83">
              <w:rPr>
                <w:rFonts w:ascii="Stadler Type App" w:hAnsi="Stadler Type App"/>
              </w:rPr>
              <w:t xml:space="preserve"> </w:t>
            </w:r>
          </w:p>
          <w:p w14:paraId="30AAD7BF" w14:textId="77777777" w:rsidR="005325C1" w:rsidRDefault="005325C1">
            <w:pPr>
              <w:rPr>
                <w:rFonts w:ascii="Stadler Type App" w:hAnsi="Stadler Type App"/>
              </w:rPr>
            </w:pPr>
          </w:p>
          <w:p w14:paraId="61450EE1" w14:textId="77777777" w:rsidR="005325C1" w:rsidRPr="00EF1E00" w:rsidRDefault="005325C1">
            <w:pPr>
              <w:rPr>
                <w:rFonts w:ascii="Stadler Type App" w:hAnsi="Stadler Type App"/>
              </w:rPr>
            </w:pPr>
          </w:p>
          <w:p w14:paraId="36E2FF34" w14:textId="77777777" w:rsidR="00B253C4" w:rsidRPr="00EF1E00" w:rsidRDefault="00B253C4">
            <w:pPr>
              <w:rPr>
                <w:rFonts w:ascii="Stadler Type App" w:hAnsi="Stadler Type App"/>
              </w:rPr>
            </w:pPr>
          </w:p>
        </w:tc>
        <w:tc>
          <w:tcPr>
            <w:tcW w:w="4315" w:type="dxa"/>
          </w:tcPr>
          <w:p w14:paraId="3D65390B" w14:textId="77777777" w:rsidR="00F74F53" w:rsidRPr="00EF1E00" w:rsidRDefault="00F74F53">
            <w:pPr>
              <w:rPr>
                <w:rFonts w:ascii="Stadler Type App" w:hAnsi="Stadler Type App"/>
              </w:rPr>
            </w:pPr>
          </w:p>
        </w:tc>
      </w:tr>
      <w:tr w:rsidR="00F74F53" w:rsidRPr="00EF1E00" w14:paraId="03823731" w14:textId="77777777" w:rsidTr="00947FD2">
        <w:tc>
          <w:tcPr>
            <w:tcW w:w="4315" w:type="dxa"/>
          </w:tcPr>
          <w:p w14:paraId="203E6C24" w14:textId="77777777" w:rsidR="00F74F53" w:rsidRDefault="005B6A54">
            <w:pPr>
              <w:rPr>
                <w:rFonts w:ascii="Stadler Type App" w:hAnsi="Stadler Type App"/>
              </w:rPr>
            </w:pPr>
            <w:proofErr w:type="spellStart"/>
            <w:r w:rsidRPr="00EF1E00">
              <w:rPr>
                <w:rFonts w:ascii="Stadler Type App" w:hAnsi="Stadler Type App"/>
              </w:rPr>
              <w:t>Telefon</w:t>
            </w:r>
            <w:proofErr w:type="spellEnd"/>
            <w:r w:rsidRPr="00EF1E00">
              <w:rPr>
                <w:rFonts w:ascii="Stadler Type App" w:hAnsi="Stadler Type App"/>
              </w:rPr>
              <w:t xml:space="preserve"> / e-mail </w:t>
            </w:r>
            <w:proofErr w:type="spellStart"/>
            <w:r w:rsidRPr="00EF1E00">
              <w:rPr>
                <w:rFonts w:ascii="Stadler Type App" w:hAnsi="Stadler Type App"/>
              </w:rPr>
              <w:t>szkoły</w:t>
            </w:r>
            <w:proofErr w:type="spellEnd"/>
          </w:p>
          <w:p w14:paraId="088FC330" w14:textId="77777777" w:rsidR="005325C1" w:rsidRPr="00EF1E00" w:rsidRDefault="005325C1">
            <w:pPr>
              <w:rPr>
                <w:rFonts w:ascii="Stadler Type App" w:hAnsi="Stadler Type App"/>
              </w:rPr>
            </w:pPr>
          </w:p>
          <w:p w14:paraId="50E1E15A" w14:textId="77777777" w:rsidR="00B253C4" w:rsidRPr="00EF1E00" w:rsidRDefault="00B253C4">
            <w:pPr>
              <w:rPr>
                <w:rFonts w:ascii="Stadler Type App" w:hAnsi="Stadler Type App"/>
              </w:rPr>
            </w:pPr>
          </w:p>
        </w:tc>
        <w:tc>
          <w:tcPr>
            <w:tcW w:w="4315" w:type="dxa"/>
          </w:tcPr>
          <w:p w14:paraId="048F2B71" w14:textId="77777777" w:rsidR="00F74F53" w:rsidRPr="00EF1E00" w:rsidRDefault="00F74F53">
            <w:pPr>
              <w:rPr>
                <w:rFonts w:ascii="Stadler Type App" w:hAnsi="Stadler Type App"/>
              </w:rPr>
            </w:pPr>
          </w:p>
        </w:tc>
      </w:tr>
      <w:tr w:rsidR="00F74F53" w:rsidRPr="00A753FA" w14:paraId="1EBC891E" w14:textId="77777777" w:rsidTr="00947FD2">
        <w:tc>
          <w:tcPr>
            <w:tcW w:w="4315" w:type="dxa"/>
          </w:tcPr>
          <w:p w14:paraId="1FCEEDFD" w14:textId="12905AC6" w:rsidR="00F74F53" w:rsidRDefault="005B6A54">
            <w:pPr>
              <w:rPr>
                <w:rFonts w:ascii="Stadler Type App" w:hAnsi="Stadler Type App"/>
                <w:lang w:val="pl-PL"/>
              </w:rPr>
            </w:pPr>
            <w:r w:rsidRPr="00947FD2">
              <w:rPr>
                <w:rFonts w:ascii="Stadler Type App" w:hAnsi="Stadler Type App"/>
                <w:lang w:val="pl-PL"/>
              </w:rPr>
              <w:t xml:space="preserve">Imię i nazwisko </w:t>
            </w:r>
            <w:r w:rsidR="00947FD2" w:rsidRPr="00947FD2">
              <w:rPr>
                <w:rFonts w:ascii="Stadler Type App" w:hAnsi="Stadler Type App"/>
                <w:lang w:val="pl-PL"/>
              </w:rPr>
              <w:t>rodzica/</w:t>
            </w:r>
            <w:r w:rsidRPr="00947FD2">
              <w:rPr>
                <w:rFonts w:ascii="Stadler Type App" w:hAnsi="Stadler Type App"/>
                <w:lang w:val="pl-PL"/>
              </w:rPr>
              <w:t>opiekuna</w:t>
            </w:r>
          </w:p>
          <w:p w14:paraId="3E359063" w14:textId="07CA73DF" w:rsidR="005325C1" w:rsidRPr="00A753FA" w:rsidRDefault="00A753FA">
            <w:pPr>
              <w:rPr>
                <w:rFonts w:ascii="Stadler Type App" w:hAnsi="Stadler Type App"/>
                <w:sz w:val="16"/>
                <w:szCs w:val="16"/>
                <w:lang w:val="pl-PL"/>
              </w:rPr>
            </w:pPr>
            <w:r>
              <w:rPr>
                <w:rFonts w:ascii="Stadler Type App" w:hAnsi="Stadler Type App"/>
                <w:sz w:val="16"/>
                <w:szCs w:val="16"/>
                <w:lang w:val="pl-PL"/>
              </w:rPr>
              <w:t>(w przypadku uczniów niepełnoletnich)</w:t>
            </w:r>
          </w:p>
          <w:p w14:paraId="6313D932" w14:textId="77777777" w:rsidR="005325C1" w:rsidRPr="00947FD2" w:rsidRDefault="005325C1">
            <w:pPr>
              <w:rPr>
                <w:rFonts w:ascii="Stadler Type App" w:hAnsi="Stadler Type App"/>
                <w:lang w:val="pl-PL"/>
              </w:rPr>
            </w:pPr>
          </w:p>
          <w:p w14:paraId="6FB505FD" w14:textId="77777777" w:rsidR="00B253C4" w:rsidRPr="00947FD2" w:rsidRDefault="00B253C4">
            <w:pPr>
              <w:rPr>
                <w:rFonts w:ascii="Stadler Type App" w:hAnsi="Stadler Type App"/>
                <w:lang w:val="pl-PL"/>
              </w:rPr>
            </w:pPr>
          </w:p>
        </w:tc>
        <w:tc>
          <w:tcPr>
            <w:tcW w:w="4315" w:type="dxa"/>
          </w:tcPr>
          <w:p w14:paraId="0EB3B1E6" w14:textId="77777777" w:rsidR="00F74F53" w:rsidRPr="00947FD2" w:rsidRDefault="00F74F53">
            <w:pPr>
              <w:rPr>
                <w:rFonts w:ascii="Stadler Type App" w:hAnsi="Stadler Type App"/>
                <w:lang w:val="pl-PL"/>
              </w:rPr>
            </w:pPr>
          </w:p>
        </w:tc>
      </w:tr>
      <w:tr w:rsidR="005325C1" w:rsidRPr="00947FD2" w14:paraId="19F06C2B" w14:textId="77777777" w:rsidTr="00947FD2">
        <w:tc>
          <w:tcPr>
            <w:tcW w:w="4315" w:type="dxa"/>
          </w:tcPr>
          <w:p w14:paraId="64D5B9F0" w14:textId="77777777" w:rsidR="005325C1" w:rsidRDefault="005325C1">
            <w:pPr>
              <w:rPr>
                <w:rFonts w:ascii="Stadler Type App" w:hAnsi="Stadler Type App"/>
                <w:lang w:val="pl-PL"/>
              </w:rPr>
            </w:pPr>
            <w:r>
              <w:rPr>
                <w:rFonts w:ascii="Stadler Type App" w:hAnsi="Stadler Type App"/>
                <w:lang w:val="pl-PL"/>
              </w:rPr>
              <w:t xml:space="preserve">Adres zamieszkania </w:t>
            </w:r>
          </w:p>
          <w:p w14:paraId="3B889A4C" w14:textId="77777777" w:rsidR="005325C1" w:rsidRDefault="005325C1">
            <w:pPr>
              <w:rPr>
                <w:rFonts w:ascii="Stadler Type App" w:hAnsi="Stadler Type App"/>
                <w:lang w:val="pl-PL"/>
              </w:rPr>
            </w:pPr>
          </w:p>
          <w:p w14:paraId="3DDD0EB4" w14:textId="3B1AFF6E" w:rsidR="005325C1" w:rsidRPr="00947FD2" w:rsidRDefault="005325C1">
            <w:pPr>
              <w:rPr>
                <w:rFonts w:ascii="Stadler Type App" w:hAnsi="Stadler Type App"/>
                <w:lang w:val="pl-PL"/>
              </w:rPr>
            </w:pPr>
          </w:p>
        </w:tc>
        <w:tc>
          <w:tcPr>
            <w:tcW w:w="4315" w:type="dxa"/>
          </w:tcPr>
          <w:p w14:paraId="6489EA5A" w14:textId="77777777" w:rsidR="005325C1" w:rsidRPr="00947FD2" w:rsidRDefault="005325C1">
            <w:pPr>
              <w:rPr>
                <w:rFonts w:ascii="Stadler Type App" w:hAnsi="Stadler Type App"/>
                <w:lang w:val="pl-PL"/>
              </w:rPr>
            </w:pPr>
          </w:p>
        </w:tc>
      </w:tr>
      <w:tr w:rsidR="00F74F53" w:rsidRPr="00A753FA" w14:paraId="6C3141FC" w14:textId="77777777" w:rsidTr="00947FD2">
        <w:tc>
          <w:tcPr>
            <w:tcW w:w="4315" w:type="dxa"/>
          </w:tcPr>
          <w:p w14:paraId="14F25AF6" w14:textId="51B42C35" w:rsidR="00F74F53" w:rsidRPr="00947FD2" w:rsidRDefault="005B6A54">
            <w:pPr>
              <w:rPr>
                <w:rFonts w:ascii="Stadler Type App" w:hAnsi="Stadler Type App"/>
                <w:lang w:val="pl-PL"/>
              </w:rPr>
            </w:pPr>
            <w:r w:rsidRPr="00947FD2">
              <w:rPr>
                <w:rFonts w:ascii="Stadler Type App" w:hAnsi="Stadler Type App"/>
                <w:lang w:val="pl-PL"/>
              </w:rPr>
              <w:t xml:space="preserve">Telefon / e-mail </w:t>
            </w:r>
            <w:r w:rsidR="00947FD2" w:rsidRPr="00947FD2">
              <w:rPr>
                <w:rFonts w:ascii="Stadler Type App" w:hAnsi="Stadler Type App"/>
                <w:lang w:val="pl-PL"/>
              </w:rPr>
              <w:t>rodzica/</w:t>
            </w:r>
            <w:r w:rsidRPr="00947FD2">
              <w:rPr>
                <w:rFonts w:ascii="Stadler Type App" w:hAnsi="Stadler Type App"/>
                <w:lang w:val="pl-PL"/>
              </w:rPr>
              <w:t>opiekuna</w:t>
            </w:r>
            <w:r w:rsidR="00A753FA">
              <w:rPr>
                <w:rFonts w:ascii="Stadler Type App" w:hAnsi="Stadler Type App"/>
                <w:lang w:val="pl-PL"/>
              </w:rPr>
              <w:t>/pełnoletniego ucznia</w:t>
            </w:r>
          </w:p>
          <w:p w14:paraId="536761B3" w14:textId="77777777" w:rsidR="00B253C4" w:rsidRDefault="00B253C4">
            <w:pPr>
              <w:rPr>
                <w:rFonts w:ascii="Stadler Type App" w:hAnsi="Stadler Type App"/>
                <w:lang w:val="pl-PL"/>
              </w:rPr>
            </w:pPr>
          </w:p>
          <w:p w14:paraId="41E4FF18" w14:textId="77777777" w:rsidR="005325C1" w:rsidRPr="00947FD2" w:rsidRDefault="005325C1">
            <w:pPr>
              <w:rPr>
                <w:rFonts w:ascii="Stadler Type App" w:hAnsi="Stadler Type App"/>
                <w:lang w:val="pl-PL"/>
              </w:rPr>
            </w:pPr>
          </w:p>
        </w:tc>
        <w:tc>
          <w:tcPr>
            <w:tcW w:w="4315" w:type="dxa"/>
          </w:tcPr>
          <w:p w14:paraId="091B023B" w14:textId="77777777" w:rsidR="00F74F53" w:rsidRPr="00947FD2" w:rsidRDefault="00F74F53">
            <w:pPr>
              <w:rPr>
                <w:rFonts w:ascii="Stadler Type App" w:hAnsi="Stadler Type App"/>
                <w:lang w:val="pl-PL"/>
              </w:rPr>
            </w:pPr>
          </w:p>
        </w:tc>
      </w:tr>
      <w:tr w:rsidR="00F74F53" w:rsidRPr="00EF1E00" w14:paraId="2867441E" w14:textId="77777777" w:rsidTr="00947FD2">
        <w:tc>
          <w:tcPr>
            <w:tcW w:w="4315" w:type="dxa"/>
          </w:tcPr>
          <w:p w14:paraId="5F628672" w14:textId="77777777" w:rsidR="00F74F53" w:rsidRDefault="005B6A54">
            <w:pPr>
              <w:rPr>
                <w:rFonts w:ascii="Stadler Type App" w:hAnsi="Stadler Type App"/>
              </w:rPr>
            </w:pPr>
            <w:proofErr w:type="spellStart"/>
            <w:r w:rsidRPr="00EF1E00">
              <w:rPr>
                <w:rFonts w:ascii="Stadler Type App" w:hAnsi="Stadler Type App"/>
              </w:rPr>
              <w:t>Tytuł</w:t>
            </w:r>
            <w:proofErr w:type="spellEnd"/>
            <w:r w:rsidRPr="00EF1E00">
              <w:rPr>
                <w:rFonts w:ascii="Stadler Type App" w:hAnsi="Stadler Type App"/>
              </w:rPr>
              <w:t xml:space="preserve"> </w:t>
            </w:r>
            <w:proofErr w:type="spellStart"/>
            <w:r w:rsidRPr="00EF1E00">
              <w:rPr>
                <w:rFonts w:ascii="Stadler Type App" w:hAnsi="Stadler Type App"/>
              </w:rPr>
              <w:t>pracy</w:t>
            </w:r>
            <w:proofErr w:type="spellEnd"/>
            <w:r w:rsidRPr="00EF1E00">
              <w:rPr>
                <w:rFonts w:ascii="Stadler Type App" w:hAnsi="Stadler Type App"/>
              </w:rPr>
              <w:t xml:space="preserve"> </w:t>
            </w:r>
            <w:proofErr w:type="spellStart"/>
            <w:r w:rsidRPr="00EF1E00">
              <w:rPr>
                <w:rFonts w:ascii="Stadler Type App" w:hAnsi="Stadler Type App"/>
              </w:rPr>
              <w:t>konkursowej</w:t>
            </w:r>
            <w:proofErr w:type="spellEnd"/>
          </w:p>
          <w:p w14:paraId="0DC48ED6" w14:textId="77777777" w:rsidR="005325C1" w:rsidRPr="00EF1E00" w:rsidRDefault="005325C1">
            <w:pPr>
              <w:rPr>
                <w:rFonts w:ascii="Stadler Type App" w:hAnsi="Stadler Type App"/>
              </w:rPr>
            </w:pPr>
          </w:p>
          <w:p w14:paraId="38BD555C" w14:textId="77777777" w:rsidR="00B253C4" w:rsidRPr="00EF1E00" w:rsidRDefault="00B253C4">
            <w:pPr>
              <w:rPr>
                <w:rFonts w:ascii="Stadler Type App" w:hAnsi="Stadler Type App"/>
              </w:rPr>
            </w:pPr>
          </w:p>
        </w:tc>
        <w:tc>
          <w:tcPr>
            <w:tcW w:w="4315" w:type="dxa"/>
          </w:tcPr>
          <w:p w14:paraId="52808B27" w14:textId="77777777" w:rsidR="00F74F53" w:rsidRPr="00EF1E00" w:rsidRDefault="00F74F53">
            <w:pPr>
              <w:rPr>
                <w:rFonts w:ascii="Stadler Type App" w:hAnsi="Stadler Type App"/>
              </w:rPr>
            </w:pPr>
          </w:p>
        </w:tc>
      </w:tr>
    </w:tbl>
    <w:p w14:paraId="7DF402AF" w14:textId="77777777" w:rsidR="005325C1" w:rsidRDefault="005325C1">
      <w:pPr>
        <w:rPr>
          <w:lang w:val="pl-PL"/>
        </w:rPr>
      </w:pPr>
    </w:p>
    <w:p w14:paraId="5340676B" w14:textId="77777777" w:rsidR="005325C1" w:rsidRDefault="005325C1">
      <w:pPr>
        <w:rPr>
          <w:lang w:val="pl-PL"/>
        </w:rPr>
      </w:pPr>
    </w:p>
    <w:p w14:paraId="01BCA60F" w14:textId="476741F3" w:rsidR="005325C1" w:rsidRDefault="00A753FA" w:rsidP="005325C1">
      <w:pPr>
        <w:jc w:val="right"/>
        <w:rPr>
          <w:lang w:val="pl-PL"/>
        </w:rPr>
      </w:pPr>
      <w:r>
        <w:rPr>
          <w:lang w:val="pl-PL"/>
        </w:rPr>
        <w:t>…………………………………</w:t>
      </w:r>
      <w:r w:rsidR="005325C1">
        <w:rPr>
          <w:lang w:val="pl-PL"/>
        </w:rPr>
        <w:t>………………………………………………………………………………………….</w:t>
      </w:r>
    </w:p>
    <w:p w14:paraId="24C231B5" w14:textId="380985E8" w:rsidR="005325C1" w:rsidRPr="00B253C4" w:rsidRDefault="005325C1" w:rsidP="005325C1">
      <w:pPr>
        <w:jc w:val="center"/>
        <w:rPr>
          <w:lang w:val="pl-PL"/>
        </w:rPr>
      </w:pPr>
      <w:r>
        <w:rPr>
          <w:lang w:val="pl-PL"/>
        </w:rPr>
        <w:t xml:space="preserve">             (data, </w:t>
      </w:r>
      <w:r w:rsidR="00A753FA">
        <w:rPr>
          <w:lang w:val="pl-PL"/>
        </w:rPr>
        <w:t>miejscowość</w:t>
      </w:r>
      <w:r>
        <w:rPr>
          <w:lang w:val="pl-PL"/>
        </w:rPr>
        <w:t xml:space="preserve"> i podpis rodzica/opiekuna prawnego</w:t>
      </w:r>
      <w:r w:rsidR="00A753FA">
        <w:rPr>
          <w:lang w:val="pl-PL"/>
        </w:rPr>
        <w:t>/lub pełnoletniego ucznia</w:t>
      </w:r>
      <w:r>
        <w:rPr>
          <w:lang w:val="pl-PL"/>
        </w:rPr>
        <w:t>)</w:t>
      </w:r>
    </w:p>
    <w:sectPr w:rsidR="005325C1" w:rsidRPr="00B253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tadler Type App">
    <w:altName w:val="Calibri"/>
    <w:charset w:val="00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7706916">
    <w:abstractNumId w:val="8"/>
  </w:num>
  <w:num w:numId="2" w16cid:durableId="2122188941">
    <w:abstractNumId w:val="6"/>
  </w:num>
  <w:num w:numId="3" w16cid:durableId="84352725">
    <w:abstractNumId w:val="5"/>
  </w:num>
  <w:num w:numId="4" w16cid:durableId="1050033996">
    <w:abstractNumId w:val="4"/>
  </w:num>
  <w:num w:numId="5" w16cid:durableId="1932007936">
    <w:abstractNumId w:val="7"/>
  </w:num>
  <w:num w:numId="6" w16cid:durableId="130487712">
    <w:abstractNumId w:val="3"/>
  </w:num>
  <w:num w:numId="7" w16cid:durableId="236324869">
    <w:abstractNumId w:val="2"/>
  </w:num>
  <w:num w:numId="8" w16cid:durableId="610013687">
    <w:abstractNumId w:val="1"/>
  </w:num>
  <w:num w:numId="9" w16cid:durableId="147131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8E7"/>
    <w:rsid w:val="0012326B"/>
    <w:rsid w:val="0015074B"/>
    <w:rsid w:val="00185706"/>
    <w:rsid w:val="00266B7A"/>
    <w:rsid w:val="0029639D"/>
    <w:rsid w:val="002B4244"/>
    <w:rsid w:val="002E1C83"/>
    <w:rsid w:val="002F5C54"/>
    <w:rsid w:val="00326F90"/>
    <w:rsid w:val="005325C1"/>
    <w:rsid w:val="005B6A54"/>
    <w:rsid w:val="00843188"/>
    <w:rsid w:val="00947FD2"/>
    <w:rsid w:val="00A753FA"/>
    <w:rsid w:val="00AA1D8D"/>
    <w:rsid w:val="00B253C4"/>
    <w:rsid w:val="00B47730"/>
    <w:rsid w:val="00BA217D"/>
    <w:rsid w:val="00C96C81"/>
    <w:rsid w:val="00CB0664"/>
    <w:rsid w:val="00D934FF"/>
    <w:rsid w:val="00EF1E00"/>
    <w:rsid w:val="00F74F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0F34C"/>
  <w14:defaultImageDpi w14:val="300"/>
  <w15:docId w15:val="{58999460-7307-4AF3-9159-5DC64DFD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Berdys Aneta STAPS</cp:lastModifiedBy>
  <cp:revision>4</cp:revision>
  <dcterms:created xsi:type="dcterms:W3CDTF">2025-08-28T13:40:00Z</dcterms:created>
  <dcterms:modified xsi:type="dcterms:W3CDTF">2025-08-29T09:55:00Z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c55eb3-7309-4def-9eca-c1535c18d074_Enabled">
    <vt:lpwstr>true</vt:lpwstr>
  </property>
  <property fmtid="{D5CDD505-2E9C-101B-9397-08002B2CF9AE}" pid="3" name="MSIP_Label_39c55eb3-7309-4def-9eca-c1535c18d074_SetDate">
    <vt:lpwstr>2025-07-24T08:12:41Z</vt:lpwstr>
  </property>
  <property fmtid="{D5CDD505-2E9C-101B-9397-08002B2CF9AE}" pid="4" name="MSIP_Label_39c55eb3-7309-4def-9eca-c1535c18d074_Method">
    <vt:lpwstr>Standard</vt:lpwstr>
  </property>
  <property fmtid="{D5CDD505-2E9C-101B-9397-08002B2CF9AE}" pid="5" name="MSIP_Label_39c55eb3-7309-4def-9eca-c1535c18d074_Name">
    <vt:lpwstr>Commercial</vt:lpwstr>
  </property>
  <property fmtid="{D5CDD505-2E9C-101B-9397-08002B2CF9AE}" pid="6" name="MSIP_Label_39c55eb3-7309-4def-9eca-c1535c18d074_SiteId">
    <vt:lpwstr>e0fc8045-dafa-4bcc-96af-9d5e872b7d60</vt:lpwstr>
  </property>
  <property fmtid="{D5CDD505-2E9C-101B-9397-08002B2CF9AE}" pid="7" name="MSIP_Label_39c55eb3-7309-4def-9eca-c1535c18d074_ActionId">
    <vt:lpwstr>1bfa2124-e083-4ccd-bc2d-65c69fb858bc</vt:lpwstr>
  </property>
  <property fmtid="{D5CDD505-2E9C-101B-9397-08002B2CF9AE}" pid="8" name="MSIP_Label_39c55eb3-7309-4def-9eca-c1535c18d074_ContentBits">
    <vt:lpwstr>0</vt:lpwstr>
  </property>
  <property fmtid="{D5CDD505-2E9C-101B-9397-08002B2CF9AE}" pid="9" name="MSIP_Label_39c55eb3-7309-4def-9eca-c1535c18d074_Tag">
    <vt:lpwstr>10, 3, 0, 1</vt:lpwstr>
  </property>
</Properties>
</file>